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7"/>
        <w:rPr>
          <w:rFonts w:ascii="Times New Roman"/>
          <w:sz w:val="5"/>
        </w:rPr>
      </w:pPr>
      <w:bookmarkStart w:id="0" w:name="_GoBack"/>
      <w:bookmarkEnd w:id="0"/>
    </w:p>
    <w:p>
      <w:pPr>
        <w:spacing w:line="240" w:lineRule="auto"/>
        <w:ind w:left="60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inline distT="0" distB="0" distL="114300" distR="114300">
                <wp:extent cx="2810510" cy="448310"/>
                <wp:effectExtent l="0" t="0" r="8890" b="8890"/>
                <wp:docPr id="9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0510" cy="448310"/>
                          <a:chOff x="0" y="0"/>
                          <a:chExt cx="4426" cy="706"/>
                        </a:xfrm>
                      </wpg:grpSpPr>
                      <wps:wsp>
                        <wps:cNvPr id="2" name="任意多边形 3"/>
                        <wps:cNvSpPr/>
                        <wps:spPr>
                          <a:xfrm>
                            <a:off x="0" y="2"/>
                            <a:ext cx="591" cy="6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1" h="696">
                                <a:moveTo>
                                  <a:pt x="156" y="279"/>
                                </a:moveTo>
                                <a:lnTo>
                                  <a:pt x="151" y="272"/>
                                </a:lnTo>
                                <a:lnTo>
                                  <a:pt x="170" y="238"/>
                                </a:lnTo>
                                <a:lnTo>
                                  <a:pt x="204" y="166"/>
                                </a:lnTo>
                                <a:lnTo>
                                  <a:pt x="216" y="130"/>
                                </a:lnTo>
                                <a:lnTo>
                                  <a:pt x="228" y="92"/>
                                </a:lnTo>
                                <a:lnTo>
                                  <a:pt x="238" y="60"/>
                                </a:lnTo>
                                <a:lnTo>
                                  <a:pt x="245" y="29"/>
                                </a:lnTo>
                                <a:lnTo>
                                  <a:pt x="250" y="15"/>
                                </a:lnTo>
                                <a:lnTo>
                                  <a:pt x="250" y="0"/>
                                </a:lnTo>
                                <a:lnTo>
                                  <a:pt x="302" y="34"/>
                                </a:lnTo>
                                <a:lnTo>
                                  <a:pt x="286" y="48"/>
                                </a:lnTo>
                                <a:lnTo>
                                  <a:pt x="259" y="108"/>
                                </a:lnTo>
                                <a:lnTo>
                                  <a:pt x="545" y="108"/>
                                </a:lnTo>
                                <a:lnTo>
                                  <a:pt x="559" y="125"/>
                                </a:lnTo>
                                <a:lnTo>
                                  <a:pt x="252" y="125"/>
                                </a:lnTo>
                                <a:lnTo>
                                  <a:pt x="242" y="149"/>
                                </a:lnTo>
                                <a:lnTo>
                                  <a:pt x="230" y="171"/>
                                </a:lnTo>
                                <a:lnTo>
                                  <a:pt x="194" y="228"/>
                                </a:lnTo>
                                <a:lnTo>
                                  <a:pt x="182" y="245"/>
                                </a:lnTo>
                                <a:lnTo>
                                  <a:pt x="168" y="262"/>
                                </a:lnTo>
                                <a:lnTo>
                                  <a:pt x="156" y="279"/>
                                </a:lnTo>
                                <a:close/>
                                <a:moveTo>
                                  <a:pt x="113" y="147"/>
                                </a:moveTo>
                                <a:lnTo>
                                  <a:pt x="106" y="147"/>
                                </a:lnTo>
                                <a:lnTo>
                                  <a:pt x="101" y="137"/>
                                </a:lnTo>
                                <a:lnTo>
                                  <a:pt x="96" y="130"/>
                                </a:lnTo>
                                <a:lnTo>
                                  <a:pt x="94" y="120"/>
                                </a:lnTo>
                                <a:lnTo>
                                  <a:pt x="91" y="108"/>
                                </a:lnTo>
                                <a:lnTo>
                                  <a:pt x="86" y="99"/>
                                </a:lnTo>
                                <a:lnTo>
                                  <a:pt x="84" y="89"/>
                                </a:lnTo>
                                <a:lnTo>
                                  <a:pt x="79" y="77"/>
                                </a:lnTo>
                                <a:lnTo>
                                  <a:pt x="67" y="58"/>
                                </a:lnTo>
                                <a:lnTo>
                                  <a:pt x="53" y="36"/>
                                </a:lnTo>
                                <a:lnTo>
                                  <a:pt x="58" y="27"/>
                                </a:lnTo>
                                <a:lnTo>
                                  <a:pt x="86" y="46"/>
                                </a:lnTo>
                                <a:lnTo>
                                  <a:pt x="98" y="56"/>
                                </a:lnTo>
                                <a:lnTo>
                                  <a:pt x="122" y="80"/>
                                </a:lnTo>
                                <a:lnTo>
                                  <a:pt x="127" y="87"/>
                                </a:lnTo>
                                <a:lnTo>
                                  <a:pt x="130" y="94"/>
                                </a:lnTo>
                                <a:lnTo>
                                  <a:pt x="130" y="99"/>
                                </a:lnTo>
                                <a:lnTo>
                                  <a:pt x="132" y="106"/>
                                </a:lnTo>
                                <a:lnTo>
                                  <a:pt x="132" y="111"/>
                                </a:lnTo>
                                <a:lnTo>
                                  <a:pt x="130" y="116"/>
                                </a:lnTo>
                                <a:lnTo>
                                  <a:pt x="130" y="123"/>
                                </a:lnTo>
                                <a:lnTo>
                                  <a:pt x="127" y="128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8" y="144"/>
                                </a:lnTo>
                                <a:lnTo>
                                  <a:pt x="113" y="147"/>
                                </a:lnTo>
                                <a:close/>
                                <a:moveTo>
                                  <a:pt x="545" y="108"/>
                                </a:moveTo>
                                <a:lnTo>
                                  <a:pt x="485" y="108"/>
                                </a:lnTo>
                                <a:lnTo>
                                  <a:pt x="516" y="72"/>
                                </a:lnTo>
                                <a:lnTo>
                                  <a:pt x="545" y="108"/>
                                </a:lnTo>
                                <a:close/>
                                <a:moveTo>
                                  <a:pt x="96" y="478"/>
                                </a:moveTo>
                                <a:lnTo>
                                  <a:pt x="50" y="478"/>
                                </a:lnTo>
                                <a:lnTo>
                                  <a:pt x="53" y="476"/>
                                </a:lnTo>
                                <a:lnTo>
                                  <a:pt x="55" y="476"/>
                                </a:lnTo>
                                <a:lnTo>
                                  <a:pt x="60" y="468"/>
                                </a:lnTo>
                                <a:lnTo>
                                  <a:pt x="67" y="461"/>
                                </a:lnTo>
                                <a:lnTo>
                                  <a:pt x="74" y="449"/>
                                </a:lnTo>
                                <a:lnTo>
                                  <a:pt x="79" y="440"/>
                                </a:lnTo>
                                <a:lnTo>
                                  <a:pt x="84" y="423"/>
                                </a:lnTo>
                                <a:lnTo>
                                  <a:pt x="91" y="396"/>
                                </a:lnTo>
                                <a:lnTo>
                                  <a:pt x="101" y="363"/>
                                </a:lnTo>
                                <a:lnTo>
                                  <a:pt x="125" y="274"/>
                                </a:lnTo>
                                <a:lnTo>
                                  <a:pt x="156" y="156"/>
                                </a:lnTo>
                                <a:lnTo>
                                  <a:pt x="166" y="159"/>
                                </a:lnTo>
                                <a:lnTo>
                                  <a:pt x="115" y="387"/>
                                </a:lnTo>
                                <a:lnTo>
                                  <a:pt x="96" y="478"/>
                                </a:lnTo>
                                <a:close/>
                                <a:moveTo>
                                  <a:pt x="240" y="365"/>
                                </a:moveTo>
                                <a:lnTo>
                                  <a:pt x="206" y="365"/>
                                </a:lnTo>
                                <a:lnTo>
                                  <a:pt x="228" y="176"/>
                                </a:lnTo>
                                <a:lnTo>
                                  <a:pt x="259" y="207"/>
                                </a:lnTo>
                                <a:lnTo>
                                  <a:pt x="501" y="207"/>
                                </a:lnTo>
                                <a:lnTo>
                                  <a:pt x="509" y="216"/>
                                </a:lnTo>
                                <a:lnTo>
                                  <a:pt x="500" y="224"/>
                                </a:lnTo>
                                <a:lnTo>
                                  <a:pt x="259" y="224"/>
                                </a:lnTo>
                                <a:lnTo>
                                  <a:pt x="240" y="365"/>
                                </a:lnTo>
                                <a:close/>
                                <a:moveTo>
                                  <a:pt x="501" y="207"/>
                                </a:moveTo>
                                <a:lnTo>
                                  <a:pt x="451" y="207"/>
                                </a:lnTo>
                                <a:lnTo>
                                  <a:pt x="475" y="176"/>
                                </a:lnTo>
                                <a:lnTo>
                                  <a:pt x="501" y="207"/>
                                </a:lnTo>
                                <a:close/>
                                <a:moveTo>
                                  <a:pt x="65" y="303"/>
                                </a:moveTo>
                                <a:lnTo>
                                  <a:pt x="60" y="303"/>
                                </a:lnTo>
                                <a:lnTo>
                                  <a:pt x="55" y="300"/>
                                </a:lnTo>
                                <a:lnTo>
                                  <a:pt x="53" y="296"/>
                                </a:lnTo>
                                <a:lnTo>
                                  <a:pt x="50" y="288"/>
                                </a:lnTo>
                                <a:lnTo>
                                  <a:pt x="46" y="281"/>
                                </a:lnTo>
                                <a:lnTo>
                                  <a:pt x="43" y="272"/>
                                </a:lnTo>
                                <a:lnTo>
                                  <a:pt x="36" y="250"/>
                                </a:lnTo>
                                <a:lnTo>
                                  <a:pt x="26" y="228"/>
                                </a:lnTo>
                                <a:lnTo>
                                  <a:pt x="17" y="209"/>
                                </a:lnTo>
                                <a:lnTo>
                                  <a:pt x="2" y="188"/>
                                </a:lnTo>
                                <a:lnTo>
                                  <a:pt x="7" y="180"/>
                                </a:lnTo>
                                <a:lnTo>
                                  <a:pt x="24" y="190"/>
                                </a:lnTo>
                                <a:lnTo>
                                  <a:pt x="38" y="202"/>
                                </a:lnTo>
                                <a:lnTo>
                                  <a:pt x="50" y="212"/>
                                </a:lnTo>
                                <a:lnTo>
                                  <a:pt x="60" y="221"/>
                                </a:lnTo>
                                <a:lnTo>
                                  <a:pt x="67" y="231"/>
                                </a:lnTo>
                                <a:lnTo>
                                  <a:pt x="74" y="238"/>
                                </a:lnTo>
                                <a:lnTo>
                                  <a:pt x="77" y="248"/>
                                </a:lnTo>
                                <a:lnTo>
                                  <a:pt x="79" y="255"/>
                                </a:lnTo>
                                <a:lnTo>
                                  <a:pt x="79" y="281"/>
                                </a:lnTo>
                                <a:lnTo>
                                  <a:pt x="72" y="296"/>
                                </a:lnTo>
                                <a:lnTo>
                                  <a:pt x="65" y="303"/>
                                </a:lnTo>
                                <a:close/>
                                <a:moveTo>
                                  <a:pt x="480" y="365"/>
                                </a:moveTo>
                                <a:lnTo>
                                  <a:pt x="449" y="365"/>
                                </a:lnTo>
                                <a:lnTo>
                                  <a:pt x="456" y="224"/>
                                </a:lnTo>
                                <a:lnTo>
                                  <a:pt x="500" y="224"/>
                                </a:lnTo>
                                <a:lnTo>
                                  <a:pt x="487" y="233"/>
                                </a:lnTo>
                                <a:lnTo>
                                  <a:pt x="480" y="365"/>
                                </a:lnTo>
                                <a:close/>
                                <a:moveTo>
                                  <a:pt x="360" y="346"/>
                                </a:moveTo>
                                <a:lnTo>
                                  <a:pt x="353" y="346"/>
                                </a:lnTo>
                                <a:lnTo>
                                  <a:pt x="348" y="336"/>
                                </a:lnTo>
                                <a:lnTo>
                                  <a:pt x="343" y="329"/>
                                </a:lnTo>
                                <a:lnTo>
                                  <a:pt x="341" y="320"/>
                                </a:lnTo>
                                <a:lnTo>
                                  <a:pt x="326" y="281"/>
                                </a:lnTo>
                                <a:lnTo>
                                  <a:pt x="317" y="264"/>
                                </a:lnTo>
                                <a:lnTo>
                                  <a:pt x="305" y="248"/>
                                </a:lnTo>
                                <a:lnTo>
                                  <a:pt x="307" y="240"/>
                                </a:lnTo>
                                <a:lnTo>
                                  <a:pt x="331" y="255"/>
                                </a:lnTo>
                                <a:lnTo>
                                  <a:pt x="348" y="267"/>
                                </a:lnTo>
                                <a:lnTo>
                                  <a:pt x="355" y="274"/>
                                </a:lnTo>
                                <a:lnTo>
                                  <a:pt x="362" y="279"/>
                                </a:lnTo>
                                <a:lnTo>
                                  <a:pt x="367" y="286"/>
                                </a:lnTo>
                                <a:lnTo>
                                  <a:pt x="370" y="291"/>
                                </a:lnTo>
                                <a:lnTo>
                                  <a:pt x="374" y="298"/>
                                </a:lnTo>
                                <a:lnTo>
                                  <a:pt x="374" y="303"/>
                                </a:lnTo>
                                <a:lnTo>
                                  <a:pt x="377" y="308"/>
                                </a:lnTo>
                                <a:lnTo>
                                  <a:pt x="377" y="315"/>
                                </a:lnTo>
                                <a:lnTo>
                                  <a:pt x="374" y="320"/>
                                </a:lnTo>
                                <a:lnTo>
                                  <a:pt x="374" y="327"/>
                                </a:lnTo>
                                <a:lnTo>
                                  <a:pt x="372" y="332"/>
                                </a:lnTo>
                                <a:lnTo>
                                  <a:pt x="367" y="339"/>
                                </a:lnTo>
                                <a:lnTo>
                                  <a:pt x="365" y="344"/>
                                </a:lnTo>
                                <a:lnTo>
                                  <a:pt x="360" y="346"/>
                                </a:lnTo>
                                <a:close/>
                                <a:moveTo>
                                  <a:pt x="151" y="392"/>
                                </a:moveTo>
                                <a:lnTo>
                                  <a:pt x="127" y="365"/>
                                </a:lnTo>
                                <a:lnTo>
                                  <a:pt x="523" y="365"/>
                                </a:lnTo>
                                <a:lnTo>
                                  <a:pt x="550" y="332"/>
                                </a:lnTo>
                                <a:lnTo>
                                  <a:pt x="590" y="382"/>
                                </a:lnTo>
                                <a:lnTo>
                                  <a:pt x="204" y="382"/>
                                </a:lnTo>
                                <a:lnTo>
                                  <a:pt x="190" y="384"/>
                                </a:lnTo>
                                <a:lnTo>
                                  <a:pt x="178" y="384"/>
                                </a:lnTo>
                                <a:lnTo>
                                  <a:pt x="163" y="387"/>
                                </a:lnTo>
                                <a:lnTo>
                                  <a:pt x="151" y="392"/>
                                </a:lnTo>
                                <a:close/>
                                <a:moveTo>
                                  <a:pt x="192" y="579"/>
                                </a:moveTo>
                                <a:lnTo>
                                  <a:pt x="161" y="538"/>
                                </a:lnTo>
                                <a:lnTo>
                                  <a:pt x="182" y="524"/>
                                </a:lnTo>
                                <a:lnTo>
                                  <a:pt x="204" y="382"/>
                                </a:lnTo>
                                <a:lnTo>
                                  <a:pt x="238" y="382"/>
                                </a:lnTo>
                                <a:lnTo>
                                  <a:pt x="216" y="538"/>
                                </a:lnTo>
                                <a:lnTo>
                                  <a:pt x="566" y="538"/>
                                </a:lnTo>
                                <a:lnTo>
                                  <a:pt x="581" y="557"/>
                                </a:lnTo>
                                <a:lnTo>
                                  <a:pt x="214" y="557"/>
                                </a:lnTo>
                                <a:lnTo>
                                  <a:pt x="192" y="579"/>
                                </a:lnTo>
                                <a:close/>
                                <a:moveTo>
                                  <a:pt x="473" y="538"/>
                                </a:moveTo>
                                <a:lnTo>
                                  <a:pt x="442" y="538"/>
                                </a:lnTo>
                                <a:lnTo>
                                  <a:pt x="449" y="382"/>
                                </a:lnTo>
                                <a:lnTo>
                                  <a:pt x="480" y="382"/>
                                </a:lnTo>
                                <a:lnTo>
                                  <a:pt x="473" y="538"/>
                                </a:lnTo>
                                <a:close/>
                                <a:moveTo>
                                  <a:pt x="350" y="516"/>
                                </a:moveTo>
                                <a:lnTo>
                                  <a:pt x="343" y="516"/>
                                </a:lnTo>
                                <a:lnTo>
                                  <a:pt x="338" y="507"/>
                                </a:lnTo>
                                <a:lnTo>
                                  <a:pt x="336" y="500"/>
                                </a:lnTo>
                                <a:lnTo>
                                  <a:pt x="334" y="490"/>
                                </a:lnTo>
                                <a:lnTo>
                                  <a:pt x="329" y="468"/>
                                </a:lnTo>
                                <a:lnTo>
                                  <a:pt x="314" y="425"/>
                                </a:lnTo>
                                <a:lnTo>
                                  <a:pt x="302" y="404"/>
                                </a:lnTo>
                                <a:lnTo>
                                  <a:pt x="307" y="399"/>
                                </a:lnTo>
                                <a:lnTo>
                                  <a:pt x="329" y="416"/>
                                </a:lnTo>
                                <a:lnTo>
                                  <a:pt x="343" y="430"/>
                                </a:lnTo>
                                <a:lnTo>
                                  <a:pt x="350" y="440"/>
                                </a:lnTo>
                                <a:lnTo>
                                  <a:pt x="355" y="444"/>
                                </a:lnTo>
                                <a:lnTo>
                                  <a:pt x="360" y="452"/>
                                </a:lnTo>
                                <a:lnTo>
                                  <a:pt x="365" y="466"/>
                                </a:lnTo>
                                <a:lnTo>
                                  <a:pt x="367" y="471"/>
                                </a:lnTo>
                                <a:lnTo>
                                  <a:pt x="367" y="483"/>
                                </a:lnTo>
                                <a:lnTo>
                                  <a:pt x="362" y="497"/>
                                </a:lnTo>
                                <a:lnTo>
                                  <a:pt x="360" y="502"/>
                                </a:lnTo>
                                <a:lnTo>
                                  <a:pt x="358" y="509"/>
                                </a:lnTo>
                                <a:lnTo>
                                  <a:pt x="350" y="516"/>
                                </a:lnTo>
                                <a:close/>
                                <a:moveTo>
                                  <a:pt x="82" y="668"/>
                                </a:moveTo>
                                <a:lnTo>
                                  <a:pt x="74" y="668"/>
                                </a:lnTo>
                                <a:lnTo>
                                  <a:pt x="53" y="660"/>
                                </a:lnTo>
                                <a:lnTo>
                                  <a:pt x="48" y="656"/>
                                </a:lnTo>
                                <a:lnTo>
                                  <a:pt x="43" y="648"/>
                                </a:lnTo>
                                <a:lnTo>
                                  <a:pt x="41" y="639"/>
                                </a:lnTo>
                                <a:lnTo>
                                  <a:pt x="41" y="617"/>
                                </a:lnTo>
                                <a:lnTo>
                                  <a:pt x="43" y="605"/>
                                </a:lnTo>
                                <a:lnTo>
                                  <a:pt x="50" y="562"/>
                                </a:lnTo>
                                <a:lnTo>
                                  <a:pt x="53" y="550"/>
                                </a:lnTo>
                                <a:lnTo>
                                  <a:pt x="53" y="531"/>
                                </a:lnTo>
                                <a:lnTo>
                                  <a:pt x="48" y="516"/>
                                </a:lnTo>
                                <a:lnTo>
                                  <a:pt x="46" y="512"/>
                                </a:lnTo>
                                <a:lnTo>
                                  <a:pt x="26" y="497"/>
                                </a:lnTo>
                                <a:lnTo>
                                  <a:pt x="14" y="490"/>
                                </a:lnTo>
                                <a:lnTo>
                                  <a:pt x="0" y="485"/>
                                </a:lnTo>
                                <a:lnTo>
                                  <a:pt x="2" y="473"/>
                                </a:lnTo>
                                <a:lnTo>
                                  <a:pt x="19" y="476"/>
                                </a:lnTo>
                                <a:lnTo>
                                  <a:pt x="31" y="476"/>
                                </a:lnTo>
                                <a:lnTo>
                                  <a:pt x="43" y="478"/>
                                </a:lnTo>
                                <a:lnTo>
                                  <a:pt x="96" y="478"/>
                                </a:lnTo>
                                <a:lnTo>
                                  <a:pt x="94" y="490"/>
                                </a:lnTo>
                                <a:lnTo>
                                  <a:pt x="89" y="509"/>
                                </a:lnTo>
                                <a:lnTo>
                                  <a:pt x="89" y="531"/>
                                </a:lnTo>
                                <a:lnTo>
                                  <a:pt x="86" y="555"/>
                                </a:lnTo>
                                <a:lnTo>
                                  <a:pt x="86" y="579"/>
                                </a:lnTo>
                                <a:lnTo>
                                  <a:pt x="89" y="622"/>
                                </a:lnTo>
                                <a:lnTo>
                                  <a:pt x="89" y="663"/>
                                </a:lnTo>
                                <a:lnTo>
                                  <a:pt x="86" y="665"/>
                                </a:lnTo>
                                <a:lnTo>
                                  <a:pt x="82" y="668"/>
                                </a:lnTo>
                                <a:close/>
                                <a:moveTo>
                                  <a:pt x="566" y="538"/>
                                </a:moveTo>
                                <a:lnTo>
                                  <a:pt x="514" y="538"/>
                                </a:lnTo>
                                <a:lnTo>
                                  <a:pt x="540" y="504"/>
                                </a:lnTo>
                                <a:lnTo>
                                  <a:pt x="566" y="538"/>
                                </a:lnTo>
                                <a:close/>
                                <a:moveTo>
                                  <a:pt x="465" y="627"/>
                                </a:moveTo>
                                <a:lnTo>
                                  <a:pt x="410" y="627"/>
                                </a:lnTo>
                                <a:lnTo>
                                  <a:pt x="418" y="624"/>
                                </a:lnTo>
                                <a:lnTo>
                                  <a:pt x="422" y="622"/>
                                </a:lnTo>
                                <a:lnTo>
                                  <a:pt x="427" y="617"/>
                                </a:lnTo>
                                <a:lnTo>
                                  <a:pt x="430" y="610"/>
                                </a:lnTo>
                                <a:lnTo>
                                  <a:pt x="432" y="600"/>
                                </a:lnTo>
                                <a:lnTo>
                                  <a:pt x="434" y="588"/>
                                </a:lnTo>
                                <a:lnTo>
                                  <a:pt x="437" y="574"/>
                                </a:lnTo>
                                <a:lnTo>
                                  <a:pt x="439" y="557"/>
                                </a:lnTo>
                                <a:lnTo>
                                  <a:pt x="473" y="557"/>
                                </a:lnTo>
                                <a:lnTo>
                                  <a:pt x="468" y="603"/>
                                </a:lnTo>
                                <a:lnTo>
                                  <a:pt x="465" y="627"/>
                                </a:lnTo>
                                <a:close/>
                                <a:moveTo>
                                  <a:pt x="401" y="696"/>
                                </a:moveTo>
                                <a:lnTo>
                                  <a:pt x="401" y="692"/>
                                </a:lnTo>
                                <a:lnTo>
                                  <a:pt x="398" y="684"/>
                                </a:lnTo>
                                <a:lnTo>
                                  <a:pt x="396" y="680"/>
                                </a:lnTo>
                                <a:lnTo>
                                  <a:pt x="396" y="675"/>
                                </a:lnTo>
                                <a:lnTo>
                                  <a:pt x="389" y="665"/>
                                </a:lnTo>
                                <a:lnTo>
                                  <a:pt x="370" y="646"/>
                                </a:lnTo>
                                <a:lnTo>
                                  <a:pt x="355" y="639"/>
                                </a:lnTo>
                                <a:lnTo>
                                  <a:pt x="341" y="629"/>
                                </a:lnTo>
                                <a:lnTo>
                                  <a:pt x="324" y="622"/>
                                </a:lnTo>
                                <a:lnTo>
                                  <a:pt x="324" y="610"/>
                                </a:lnTo>
                                <a:lnTo>
                                  <a:pt x="355" y="617"/>
                                </a:lnTo>
                                <a:lnTo>
                                  <a:pt x="382" y="622"/>
                                </a:lnTo>
                                <a:lnTo>
                                  <a:pt x="398" y="627"/>
                                </a:lnTo>
                                <a:lnTo>
                                  <a:pt x="465" y="627"/>
                                </a:lnTo>
                                <a:lnTo>
                                  <a:pt x="463" y="641"/>
                                </a:lnTo>
                                <a:lnTo>
                                  <a:pt x="461" y="648"/>
                                </a:lnTo>
                                <a:lnTo>
                                  <a:pt x="458" y="658"/>
                                </a:lnTo>
                                <a:lnTo>
                                  <a:pt x="437" y="680"/>
                                </a:lnTo>
                                <a:lnTo>
                                  <a:pt x="427" y="684"/>
                                </a:lnTo>
                                <a:lnTo>
                                  <a:pt x="415" y="692"/>
                                </a:lnTo>
                                <a:lnTo>
                                  <a:pt x="401" y="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任意多边形 4"/>
                        <wps:cNvSpPr/>
                        <wps:spPr>
                          <a:xfrm>
                            <a:off x="650" y="2"/>
                            <a:ext cx="576" cy="6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76" h="694">
                                <a:moveTo>
                                  <a:pt x="300" y="118"/>
                                </a:moveTo>
                                <a:lnTo>
                                  <a:pt x="267" y="118"/>
                                </a:lnTo>
                                <a:lnTo>
                                  <a:pt x="267" y="58"/>
                                </a:lnTo>
                                <a:lnTo>
                                  <a:pt x="269" y="0"/>
                                </a:lnTo>
                                <a:lnTo>
                                  <a:pt x="327" y="29"/>
                                </a:lnTo>
                                <a:lnTo>
                                  <a:pt x="305" y="48"/>
                                </a:lnTo>
                                <a:lnTo>
                                  <a:pt x="300" y="118"/>
                                </a:lnTo>
                                <a:close/>
                                <a:moveTo>
                                  <a:pt x="24" y="144"/>
                                </a:moveTo>
                                <a:lnTo>
                                  <a:pt x="0" y="118"/>
                                </a:lnTo>
                                <a:lnTo>
                                  <a:pt x="480" y="118"/>
                                </a:lnTo>
                                <a:lnTo>
                                  <a:pt x="521" y="70"/>
                                </a:lnTo>
                                <a:lnTo>
                                  <a:pt x="576" y="135"/>
                                </a:lnTo>
                                <a:lnTo>
                                  <a:pt x="68" y="135"/>
                                </a:lnTo>
                                <a:lnTo>
                                  <a:pt x="53" y="137"/>
                                </a:lnTo>
                                <a:lnTo>
                                  <a:pt x="36" y="140"/>
                                </a:lnTo>
                                <a:lnTo>
                                  <a:pt x="24" y="144"/>
                                </a:lnTo>
                                <a:close/>
                                <a:moveTo>
                                  <a:pt x="293" y="231"/>
                                </a:moveTo>
                                <a:lnTo>
                                  <a:pt x="257" y="231"/>
                                </a:lnTo>
                                <a:lnTo>
                                  <a:pt x="264" y="135"/>
                                </a:lnTo>
                                <a:lnTo>
                                  <a:pt x="298" y="135"/>
                                </a:lnTo>
                                <a:lnTo>
                                  <a:pt x="293" y="231"/>
                                </a:lnTo>
                                <a:close/>
                                <a:moveTo>
                                  <a:pt x="525" y="231"/>
                                </a:moveTo>
                                <a:lnTo>
                                  <a:pt x="473" y="231"/>
                                </a:lnTo>
                                <a:lnTo>
                                  <a:pt x="490" y="200"/>
                                </a:lnTo>
                                <a:lnTo>
                                  <a:pt x="525" y="231"/>
                                </a:lnTo>
                                <a:close/>
                                <a:moveTo>
                                  <a:pt x="65" y="692"/>
                                </a:moveTo>
                                <a:lnTo>
                                  <a:pt x="68" y="636"/>
                                </a:lnTo>
                                <a:lnTo>
                                  <a:pt x="68" y="240"/>
                                </a:lnTo>
                                <a:lnTo>
                                  <a:pt x="65" y="204"/>
                                </a:lnTo>
                                <a:lnTo>
                                  <a:pt x="104" y="231"/>
                                </a:lnTo>
                                <a:lnTo>
                                  <a:pt x="525" y="231"/>
                                </a:lnTo>
                                <a:lnTo>
                                  <a:pt x="531" y="236"/>
                                </a:lnTo>
                                <a:lnTo>
                                  <a:pt x="520" y="248"/>
                                </a:lnTo>
                                <a:lnTo>
                                  <a:pt x="101" y="248"/>
                                </a:lnTo>
                                <a:lnTo>
                                  <a:pt x="101" y="670"/>
                                </a:lnTo>
                                <a:lnTo>
                                  <a:pt x="65" y="692"/>
                                </a:lnTo>
                                <a:close/>
                                <a:moveTo>
                                  <a:pt x="509" y="620"/>
                                </a:moveTo>
                                <a:lnTo>
                                  <a:pt x="452" y="620"/>
                                </a:lnTo>
                                <a:lnTo>
                                  <a:pt x="466" y="615"/>
                                </a:lnTo>
                                <a:lnTo>
                                  <a:pt x="471" y="612"/>
                                </a:lnTo>
                                <a:lnTo>
                                  <a:pt x="473" y="605"/>
                                </a:lnTo>
                                <a:lnTo>
                                  <a:pt x="476" y="600"/>
                                </a:lnTo>
                                <a:lnTo>
                                  <a:pt x="478" y="591"/>
                                </a:lnTo>
                                <a:lnTo>
                                  <a:pt x="478" y="248"/>
                                </a:lnTo>
                                <a:lnTo>
                                  <a:pt x="520" y="248"/>
                                </a:lnTo>
                                <a:lnTo>
                                  <a:pt x="512" y="257"/>
                                </a:lnTo>
                                <a:lnTo>
                                  <a:pt x="512" y="610"/>
                                </a:lnTo>
                                <a:lnTo>
                                  <a:pt x="509" y="617"/>
                                </a:lnTo>
                                <a:lnTo>
                                  <a:pt x="509" y="620"/>
                                </a:lnTo>
                                <a:close/>
                                <a:moveTo>
                                  <a:pt x="312" y="389"/>
                                </a:moveTo>
                                <a:lnTo>
                                  <a:pt x="298" y="389"/>
                                </a:lnTo>
                                <a:lnTo>
                                  <a:pt x="315" y="356"/>
                                </a:lnTo>
                                <a:lnTo>
                                  <a:pt x="324" y="339"/>
                                </a:lnTo>
                                <a:lnTo>
                                  <a:pt x="332" y="320"/>
                                </a:lnTo>
                                <a:lnTo>
                                  <a:pt x="336" y="305"/>
                                </a:lnTo>
                                <a:lnTo>
                                  <a:pt x="344" y="288"/>
                                </a:lnTo>
                                <a:lnTo>
                                  <a:pt x="353" y="255"/>
                                </a:lnTo>
                                <a:lnTo>
                                  <a:pt x="401" y="296"/>
                                </a:lnTo>
                                <a:lnTo>
                                  <a:pt x="377" y="305"/>
                                </a:lnTo>
                                <a:lnTo>
                                  <a:pt x="346" y="346"/>
                                </a:lnTo>
                                <a:lnTo>
                                  <a:pt x="312" y="389"/>
                                </a:lnTo>
                                <a:close/>
                                <a:moveTo>
                                  <a:pt x="230" y="380"/>
                                </a:moveTo>
                                <a:lnTo>
                                  <a:pt x="228" y="380"/>
                                </a:lnTo>
                                <a:lnTo>
                                  <a:pt x="221" y="372"/>
                                </a:lnTo>
                                <a:lnTo>
                                  <a:pt x="216" y="358"/>
                                </a:lnTo>
                                <a:lnTo>
                                  <a:pt x="214" y="346"/>
                                </a:lnTo>
                                <a:lnTo>
                                  <a:pt x="212" y="336"/>
                                </a:lnTo>
                                <a:lnTo>
                                  <a:pt x="207" y="327"/>
                                </a:lnTo>
                                <a:lnTo>
                                  <a:pt x="202" y="315"/>
                                </a:lnTo>
                                <a:lnTo>
                                  <a:pt x="197" y="305"/>
                                </a:lnTo>
                                <a:lnTo>
                                  <a:pt x="176" y="269"/>
                                </a:lnTo>
                                <a:lnTo>
                                  <a:pt x="180" y="264"/>
                                </a:lnTo>
                                <a:lnTo>
                                  <a:pt x="200" y="276"/>
                                </a:lnTo>
                                <a:lnTo>
                                  <a:pt x="216" y="288"/>
                                </a:lnTo>
                                <a:lnTo>
                                  <a:pt x="231" y="300"/>
                                </a:lnTo>
                                <a:lnTo>
                                  <a:pt x="243" y="312"/>
                                </a:lnTo>
                                <a:lnTo>
                                  <a:pt x="245" y="317"/>
                                </a:lnTo>
                                <a:lnTo>
                                  <a:pt x="250" y="324"/>
                                </a:lnTo>
                                <a:lnTo>
                                  <a:pt x="250" y="332"/>
                                </a:lnTo>
                                <a:lnTo>
                                  <a:pt x="252" y="336"/>
                                </a:lnTo>
                                <a:lnTo>
                                  <a:pt x="252" y="344"/>
                                </a:lnTo>
                                <a:lnTo>
                                  <a:pt x="248" y="358"/>
                                </a:lnTo>
                                <a:lnTo>
                                  <a:pt x="238" y="372"/>
                                </a:lnTo>
                                <a:lnTo>
                                  <a:pt x="236" y="377"/>
                                </a:lnTo>
                                <a:lnTo>
                                  <a:pt x="231" y="380"/>
                                </a:lnTo>
                                <a:lnTo>
                                  <a:pt x="230" y="380"/>
                                </a:lnTo>
                                <a:close/>
                                <a:moveTo>
                                  <a:pt x="161" y="416"/>
                                </a:moveTo>
                                <a:lnTo>
                                  <a:pt x="137" y="389"/>
                                </a:lnTo>
                                <a:lnTo>
                                  <a:pt x="372" y="389"/>
                                </a:lnTo>
                                <a:lnTo>
                                  <a:pt x="401" y="356"/>
                                </a:lnTo>
                                <a:lnTo>
                                  <a:pt x="444" y="406"/>
                                </a:lnTo>
                                <a:lnTo>
                                  <a:pt x="221" y="406"/>
                                </a:lnTo>
                                <a:lnTo>
                                  <a:pt x="204" y="408"/>
                                </a:lnTo>
                                <a:lnTo>
                                  <a:pt x="190" y="408"/>
                                </a:lnTo>
                                <a:lnTo>
                                  <a:pt x="176" y="411"/>
                                </a:lnTo>
                                <a:lnTo>
                                  <a:pt x="161" y="416"/>
                                </a:lnTo>
                                <a:close/>
                                <a:moveTo>
                                  <a:pt x="298" y="485"/>
                                </a:moveTo>
                                <a:lnTo>
                                  <a:pt x="267" y="485"/>
                                </a:lnTo>
                                <a:lnTo>
                                  <a:pt x="267" y="406"/>
                                </a:lnTo>
                                <a:lnTo>
                                  <a:pt x="298" y="406"/>
                                </a:lnTo>
                                <a:lnTo>
                                  <a:pt x="298" y="485"/>
                                </a:lnTo>
                                <a:close/>
                                <a:moveTo>
                                  <a:pt x="137" y="512"/>
                                </a:moveTo>
                                <a:lnTo>
                                  <a:pt x="116" y="485"/>
                                </a:lnTo>
                                <a:lnTo>
                                  <a:pt x="387" y="485"/>
                                </a:lnTo>
                                <a:lnTo>
                                  <a:pt x="416" y="449"/>
                                </a:lnTo>
                                <a:lnTo>
                                  <a:pt x="461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66" y="504"/>
                                </a:lnTo>
                                <a:lnTo>
                                  <a:pt x="152" y="507"/>
                                </a:lnTo>
                                <a:lnTo>
                                  <a:pt x="137" y="512"/>
                                </a:lnTo>
                                <a:close/>
                                <a:moveTo>
                                  <a:pt x="267" y="675"/>
                                </a:moveTo>
                                <a:lnTo>
                                  <a:pt x="267" y="502"/>
                                </a:lnTo>
                                <a:lnTo>
                                  <a:pt x="298" y="502"/>
                                </a:lnTo>
                                <a:lnTo>
                                  <a:pt x="298" y="656"/>
                                </a:lnTo>
                                <a:lnTo>
                                  <a:pt x="267" y="675"/>
                                </a:lnTo>
                                <a:close/>
                                <a:moveTo>
                                  <a:pt x="452" y="694"/>
                                </a:moveTo>
                                <a:lnTo>
                                  <a:pt x="449" y="687"/>
                                </a:lnTo>
                                <a:lnTo>
                                  <a:pt x="449" y="682"/>
                                </a:lnTo>
                                <a:lnTo>
                                  <a:pt x="444" y="672"/>
                                </a:lnTo>
                                <a:lnTo>
                                  <a:pt x="442" y="665"/>
                                </a:lnTo>
                                <a:lnTo>
                                  <a:pt x="432" y="656"/>
                                </a:lnTo>
                                <a:lnTo>
                                  <a:pt x="428" y="653"/>
                                </a:lnTo>
                                <a:lnTo>
                                  <a:pt x="416" y="644"/>
                                </a:lnTo>
                                <a:lnTo>
                                  <a:pt x="401" y="636"/>
                                </a:lnTo>
                                <a:lnTo>
                                  <a:pt x="384" y="629"/>
                                </a:lnTo>
                                <a:lnTo>
                                  <a:pt x="365" y="624"/>
                                </a:lnTo>
                                <a:lnTo>
                                  <a:pt x="365" y="610"/>
                                </a:lnTo>
                                <a:lnTo>
                                  <a:pt x="408" y="615"/>
                                </a:lnTo>
                                <a:lnTo>
                                  <a:pt x="444" y="620"/>
                                </a:lnTo>
                                <a:lnTo>
                                  <a:pt x="509" y="620"/>
                                </a:lnTo>
                                <a:lnTo>
                                  <a:pt x="509" y="627"/>
                                </a:lnTo>
                                <a:lnTo>
                                  <a:pt x="504" y="641"/>
                                </a:lnTo>
                                <a:lnTo>
                                  <a:pt x="500" y="648"/>
                                </a:lnTo>
                                <a:lnTo>
                                  <a:pt x="497" y="656"/>
                                </a:lnTo>
                                <a:lnTo>
                                  <a:pt x="492" y="660"/>
                                </a:lnTo>
                                <a:lnTo>
                                  <a:pt x="488" y="668"/>
                                </a:lnTo>
                                <a:lnTo>
                                  <a:pt x="473" y="682"/>
                                </a:lnTo>
                                <a:lnTo>
                                  <a:pt x="466" y="687"/>
                                </a:lnTo>
                                <a:lnTo>
                                  <a:pt x="452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任意多边形 5"/>
                        <wps:cNvSpPr/>
                        <wps:spPr>
                          <a:xfrm>
                            <a:off x="1286" y="26"/>
                            <a:ext cx="576" cy="66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76" h="663">
                                <a:moveTo>
                                  <a:pt x="545" y="48"/>
                                </a:moveTo>
                                <a:lnTo>
                                  <a:pt x="490" y="48"/>
                                </a:lnTo>
                                <a:lnTo>
                                  <a:pt x="507" y="15"/>
                                </a:lnTo>
                                <a:lnTo>
                                  <a:pt x="545" y="48"/>
                                </a:lnTo>
                                <a:close/>
                                <a:moveTo>
                                  <a:pt x="308" y="375"/>
                                </a:moveTo>
                                <a:lnTo>
                                  <a:pt x="308" y="334"/>
                                </a:lnTo>
                                <a:lnTo>
                                  <a:pt x="310" y="291"/>
                                </a:lnTo>
                                <a:lnTo>
                                  <a:pt x="310" y="92"/>
                                </a:lnTo>
                                <a:lnTo>
                                  <a:pt x="308" y="56"/>
                                </a:lnTo>
                                <a:lnTo>
                                  <a:pt x="308" y="24"/>
                                </a:lnTo>
                                <a:lnTo>
                                  <a:pt x="344" y="48"/>
                                </a:lnTo>
                                <a:lnTo>
                                  <a:pt x="545" y="48"/>
                                </a:lnTo>
                                <a:lnTo>
                                  <a:pt x="548" y="51"/>
                                </a:lnTo>
                                <a:lnTo>
                                  <a:pt x="535" y="65"/>
                                </a:lnTo>
                                <a:lnTo>
                                  <a:pt x="344" y="65"/>
                                </a:lnTo>
                                <a:lnTo>
                                  <a:pt x="344" y="305"/>
                                </a:lnTo>
                                <a:lnTo>
                                  <a:pt x="528" y="305"/>
                                </a:lnTo>
                                <a:lnTo>
                                  <a:pt x="528" y="310"/>
                                </a:lnTo>
                                <a:lnTo>
                                  <a:pt x="529" y="322"/>
                                </a:lnTo>
                                <a:lnTo>
                                  <a:pt x="344" y="322"/>
                                </a:lnTo>
                                <a:lnTo>
                                  <a:pt x="344" y="358"/>
                                </a:lnTo>
                                <a:lnTo>
                                  <a:pt x="308" y="375"/>
                                </a:lnTo>
                                <a:close/>
                                <a:moveTo>
                                  <a:pt x="528" y="305"/>
                                </a:moveTo>
                                <a:lnTo>
                                  <a:pt x="495" y="305"/>
                                </a:lnTo>
                                <a:lnTo>
                                  <a:pt x="495" y="65"/>
                                </a:lnTo>
                                <a:lnTo>
                                  <a:pt x="535" y="65"/>
                                </a:lnTo>
                                <a:lnTo>
                                  <a:pt x="528" y="72"/>
                                </a:lnTo>
                                <a:lnTo>
                                  <a:pt x="528" y="305"/>
                                </a:lnTo>
                                <a:close/>
                                <a:moveTo>
                                  <a:pt x="495" y="368"/>
                                </a:moveTo>
                                <a:lnTo>
                                  <a:pt x="495" y="322"/>
                                </a:lnTo>
                                <a:lnTo>
                                  <a:pt x="529" y="322"/>
                                </a:lnTo>
                                <a:lnTo>
                                  <a:pt x="531" y="351"/>
                                </a:lnTo>
                                <a:lnTo>
                                  <a:pt x="495" y="368"/>
                                </a:lnTo>
                                <a:close/>
                                <a:moveTo>
                                  <a:pt x="22" y="65"/>
                                </a:moveTo>
                                <a:lnTo>
                                  <a:pt x="0" y="39"/>
                                </a:lnTo>
                                <a:lnTo>
                                  <a:pt x="209" y="39"/>
                                </a:lnTo>
                                <a:lnTo>
                                  <a:pt x="243" y="0"/>
                                </a:lnTo>
                                <a:lnTo>
                                  <a:pt x="286" y="58"/>
                                </a:lnTo>
                                <a:lnTo>
                                  <a:pt x="56" y="58"/>
                                </a:lnTo>
                                <a:lnTo>
                                  <a:pt x="36" y="63"/>
                                </a:lnTo>
                                <a:lnTo>
                                  <a:pt x="22" y="65"/>
                                </a:lnTo>
                                <a:close/>
                                <a:moveTo>
                                  <a:pt x="36" y="572"/>
                                </a:moveTo>
                                <a:lnTo>
                                  <a:pt x="10" y="514"/>
                                </a:lnTo>
                                <a:lnTo>
                                  <a:pt x="63" y="502"/>
                                </a:lnTo>
                                <a:lnTo>
                                  <a:pt x="63" y="58"/>
                                </a:lnTo>
                                <a:lnTo>
                                  <a:pt x="94" y="58"/>
                                </a:lnTo>
                                <a:lnTo>
                                  <a:pt x="94" y="188"/>
                                </a:lnTo>
                                <a:lnTo>
                                  <a:pt x="224" y="188"/>
                                </a:lnTo>
                                <a:lnTo>
                                  <a:pt x="224" y="207"/>
                                </a:lnTo>
                                <a:lnTo>
                                  <a:pt x="94" y="207"/>
                                </a:lnTo>
                                <a:lnTo>
                                  <a:pt x="94" y="332"/>
                                </a:lnTo>
                                <a:lnTo>
                                  <a:pt x="224" y="332"/>
                                </a:lnTo>
                                <a:lnTo>
                                  <a:pt x="224" y="351"/>
                                </a:lnTo>
                                <a:lnTo>
                                  <a:pt x="94" y="351"/>
                                </a:lnTo>
                                <a:lnTo>
                                  <a:pt x="94" y="492"/>
                                </a:lnTo>
                                <a:lnTo>
                                  <a:pt x="178" y="492"/>
                                </a:lnTo>
                                <a:lnTo>
                                  <a:pt x="161" y="500"/>
                                </a:lnTo>
                                <a:lnTo>
                                  <a:pt x="128" y="514"/>
                                </a:lnTo>
                                <a:lnTo>
                                  <a:pt x="92" y="531"/>
                                </a:lnTo>
                                <a:lnTo>
                                  <a:pt x="53" y="550"/>
                                </a:lnTo>
                                <a:lnTo>
                                  <a:pt x="36" y="572"/>
                                </a:lnTo>
                                <a:close/>
                                <a:moveTo>
                                  <a:pt x="224" y="188"/>
                                </a:moveTo>
                                <a:lnTo>
                                  <a:pt x="190" y="188"/>
                                </a:lnTo>
                                <a:lnTo>
                                  <a:pt x="190" y="58"/>
                                </a:lnTo>
                                <a:lnTo>
                                  <a:pt x="224" y="58"/>
                                </a:lnTo>
                                <a:lnTo>
                                  <a:pt x="224" y="188"/>
                                </a:lnTo>
                                <a:close/>
                                <a:moveTo>
                                  <a:pt x="224" y="332"/>
                                </a:moveTo>
                                <a:lnTo>
                                  <a:pt x="190" y="332"/>
                                </a:lnTo>
                                <a:lnTo>
                                  <a:pt x="190" y="207"/>
                                </a:lnTo>
                                <a:lnTo>
                                  <a:pt x="224" y="207"/>
                                </a:lnTo>
                                <a:lnTo>
                                  <a:pt x="224" y="332"/>
                                </a:lnTo>
                                <a:close/>
                                <a:moveTo>
                                  <a:pt x="178" y="492"/>
                                </a:moveTo>
                                <a:lnTo>
                                  <a:pt x="94" y="492"/>
                                </a:lnTo>
                                <a:lnTo>
                                  <a:pt x="190" y="466"/>
                                </a:lnTo>
                                <a:lnTo>
                                  <a:pt x="190" y="351"/>
                                </a:lnTo>
                                <a:lnTo>
                                  <a:pt x="224" y="351"/>
                                </a:lnTo>
                                <a:lnTo>
                                  <a:pt x="224" y="454"/>
                                </a:lnTo>
                                <a:lnTo>
                                  <a:pt x="268" y="454"/>
                                </a:lnTo>
                                <a:lnTo>
                                  <a:pt x="224" y="476"/>
                                </a:lnTo>
                                <a:lnTo>
                                  <a:pt x="224" y="488"/>
                                </a:lnTo>
                                <a:lnTo>
                                  <a:pt x="190" y="488"/>
                                </a:lnTo>
                                <a:lnTo>
                                  <a:pt x="178" y="492"/>
                                </a:lnTo>
                                <a:close/>
                                <a:moveTo>
                                  <a:pt x="243" y="651"/>
                                </a:moveTo>
                                <a:lnTo>
                                  <a:pt x="238" y="644"/>
                                </a:lnTo>
                                <a:lnTo>
                                  <a:pt x="255" y="617"/>
                                </a:lnTo>
                                <a:lnTo>
                                  <a:pt x="272" y="588"/>
                                </a:lnTo>
                                <a:lnTo>
                                  <a:pt x="291" y="557"/>
                                </a:lnTo>
                                <a:lnTo>
                                  <a:pt x="324" y="490"/>
                                </a:lnTo>
                                <a:lnTo>
                                  <a:pt x="339" y="456"/>
                                </a:lnTo>
                                <a:lnTo>
                                  <a:pt x="351" y="423"/>
                                </a:lnTo>
                                <a:lnTo>
                                  <a:pt x="360" y="392"/>
                                </a:lnTo>
                                <a:lnTo>
                                  <a:pt x="408" y="432"/>
                                </a:lnTo>
                                <a:lnTo>
                                  <a:pt x="384" y="449"/>
                                </a:lnTo>
                                <a:lnTo>
                                  <a:pt x="365" y="485"/>
                                </a:lnTo>
                                <a:lnTo>
                                  <a:pt x="346" y="519"/>
                                </a:lnTo>
                                <a:lnTo>
                                  <a:pt x="308" y="576"/>
                                </a:lnTo>
                                <a:lnTo>
                                  <a:pt x="274" y="620"/>
                                </a:lnTo>
                                <a:lnTo>
                                  <a:pt x="243" y="651"/>
                                </a:lnTo>
                                <a:close/>
                                <a:moveTo>
                                  <a:pt x="268" y="454"/>
                                </a:moveTo>
                                <a:lnTo>
                                  <a:pt x="224" y="454"/>
                                </a:lnTo>
                                <a:lnTo>
                                  <a:pt x="286" y="432"/>
                                </a:lnTo>
                                <a:lnTo>
                                  <a:pt x="288" y="444"/>
                                </a:lnTo>
                                <a:lnTo>
                                  <a:pt x="268" y="454"/>
                                </a:lnTo>
                                <a:close/>
                                <a:moveTo>
                                  <a:pt x="188" y="663"/>
                                </a:moveTo>
                                <a:lnTo>
                                  <a:pt x="188" y="627"/>
                                </a:lnTo>
                                <a:lnTo>
                                  <a:pt x="190" y="588"/>
                                </a:lnTo>
                                <a:lnTo>
                                  <a:pt x="190" y="488"/>
                                </a:lnTo>
                                <a:lnTo>
                                  <a:pt x="224" y="488"/>
                                </a:lnTo>
                                <a:lnTo>
                                  <a:pt x="224" y="629"/>
                                </a:lnTo>
                                <a:lnTo>
                                  <a:pt x="226" y="644"/>
                                </a:lnTo>
                                <a:lnTo>
                                  <a:pt x="188" y="663"/>
                                </a:lnTo>
                                <a:close/>
                                <a:moveTo>
                                  <a:pt x="554" y="637"/>
                                </a:moveTo>
                                <a:lnTo>
                                  <a:pt x="552" y="636"/>
                                </a:lnTo>
                                <a:lnTo>
                                  <a:pt x="548" y="634"/>
                                </a:lnTo>
                                <a:lnTo>
                                  <a:pt x="545" y="629"/>
                                </a:lnTo>
                                <a:lnTo>
                                  <a:pt x="540" y="622"/>
                                </a:lnTo>
                                <a:lnTo>
                                  <a:pt x="538" y="612"/>
                                </a:lnTo>
                                <a:lnTo>
                                  <a:pt x="536" y="600"/>
                                </a:lnTo>
                                <a:lnTo>
                                  <a:pt x="531" y="586"/>
                                </a:lnTo>
                                <a:lnTo>
                                  <a:pt x="526" y="569"/>
                                </a:lnTo>
                                <a:lnTo>
                                  <a:pt x="507" y="526"/>
                                </a:lnTo>
                                <a:lnTo>
                                  <a:pt x="495" y="500"/>
                                </a:lnTo>
                                <a:lnTo>
                                  <a:pt x="480" y="471"/>
                                </a:lnTo>
                                <a:lnTo>
                                  <a:pt x="447" y="406"/>
                                </a:lnTo>
                                <a:lnTo>
                                  <a:pt x="454" y="401"/>
                                </a:lnTo>
                                <a:lnTo>
                                  <a:pt x="492" y="444"/>
                                </a:lnTo>
                                <a:lnTo>
                                  <a:pt x="521" y="480"/>
                                </a:lnTo>
                                <a:lnTo>
                                  <a:pt x="540" y="507"/>
                                </a:lnTo>
                                <a:lnTo>
                                  <a:pt x="564" y="543"/>
                                </a:lnTo>
                                <a:lnTo>
                                  <a:pt x="572" y="557"/>
                                </a:lnTo>
                                <a:lnTo>
                                  <a:pt x="574" y="569"/>
                                </a:lnTo>
                                <a:lnTo>
                                  <a:pt x="576" y="576"/>
                                </a:lnTo>
                                <a:lnTo>
                                  <a:pt x="576" y="593"/>
                                </a:lnTo>
                                <a:lnTo>
                                  <a:pt x="574" y="598"/>
                                </a:lnTo>
                                <a:lnTo>
                                  <a:pt x="574" y="605"/>
                                </a:lnTo>
                                <a:lnTo>
                                  <a:pt x="569" y="617"/>
                                </a:lnTo>
                                <a:lnTo>
                                  <a:pt x="562" y="629"/>
                                </a:lnTo>
                                <a:lnTo>
                                  <a:pt x="560" y="634"/>
                                </a:lnTo>
                                <a:lnTo>
                                  <a:pt x="555" y="637"/>
                                </a:lnTo>
                                <a:lnTo>
                                  <a:pt x="554" y="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" name="任意多边形 6"/>
                        <wps:cNvSpPr/>
                        <wps:spPr>
                          <a:xfrm>
                            <a:off x="1922" y="16"/>
                            <a:ext cx="596" cy="63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6" h="636">
                                <a:moveTo>
                                  <a:pt x="245" y="609"/>
                                </a:moveTo>
                                <a:lnTo>
                                  <a:pt x="209" y="609"/>
                                </a:lnTo>
                                <a:lnTo>
                                  <a:pt x="209" y="57"/>
                                </a:lnTo>
                                <a:lnTo>
                                  <a:pt x="207" y="0"/>
                                </a:lnTo>
                                <a:lnTo>
                                  <a:pt x="267" y="36"/>
                                </a:lnTo>
                                <a:lnTo>
                                  <a:pt x="245" y="60"/>
                                </a:lnTo>
                                <a:lnTo>
                                  <a:pt x="245" y="609"/>
                                </a:lnTo>
                                <a:close/>
                                <a:moveTo>
                                  <a:pt x="382" y="609"/>
                                </a:moveTo>
                                <a:lnTo>
                                  <a:pt x="346" y="609"/>
                                </a:lnTo>
                                <a:lnTo>
                                  <a:pt x="346" y="60"/>
                                </a:lnTo>
                                <a:lnTo>
                                  <a:pt x="344" y="0"/>
                                </a:lnTo>
                                <a:lnTo>
                                  <a:pt x="406" y="36"/>
                                </a:lnTo>
                                <a:lnTo>
                                  <a:pt x="382" y="57"/>
                                </a:lnTo>
                                <a:lnTo>
                                  <a:pt x="382" y="487"/>
                                </a:lnTo>
                                <a:lnTo>
                                  <a:pt x="401" y="487"/>
                                </a:lnTo>
                                <a:lnTo>
                                  <a:pt x="382" y="511"/>
                                </a:lnTo>
                                <a:lnTo>
                                  <a:pt x="382" y="609"/>
                                </a:lnTo>
                                <a:close/>
                                <a:moveTo>
                                  <a:pt x="401" y="487"/>
                                </a:moveTo>
                                <a:lnTo>
                                  <a:pt x="382" y="487"/>
                                </a:lnTo>
                                <a:lnTo>
                                  <a:pt x="404" y="444"/>
                                </a:lnTo>
                                <a:lnTo>
                                  <a:pt x="425" y="403"/>
                                </a:lnTo>
                                <a:lnTo>
                                  <a:pt x="444" y="360"/>
                                </a:lnTo>
                                <a:lnTo>
                                  <a:pt x="478" y="278"/>
                                </a:lnTo>
                                <a:lnTo>
                                  <a:pt x="502" y="197"/>
                                </a:lnTo>
                                <a:lnTo>
                                  <a:pt x="512" y="156"/>
                                </a:lnTo>
                                <a:lnTo>
                                  <a:pt x="572" y="206"/>
                                </a:lnTo>
                                <a:lnTo>
                                  <a:pt x="545" y="221"/>
                                </a:lnTo>
                                <a:lnTo>
                                  <a:pt x="521" y="271"/>
                                </a:lnTo>
                                <a:lnTo>
                                  <a:pt x="500" y="317"/>
                                </a:lnTo>
                                <a:lnTo>
                                  <a:pt x="480" y="357"/>
                                </a:lnTo>
                                <a:lnTo>
                                  <a:pt x="459" y="396"/>
                                </a:lnTo>
                                <a:lnTo>
                                  <a:pt x="440" y="429"/>
                                </a:lnTo>
                                <a:lnTo>
                                  <a:pt x="418" y="461"/>
                                </a:lnTo>
                                <a:lnTo>
                                  <a:pt x="401" y="487"/>
                                </a:lnTo>
                                <a:close/>
                                <a:moveTo>
                                  <a:pt x="137" y="486"/>
                                </a:moveTo>
                                <a:lnTo>
                                  <a:pt x="134" y="485"/>
                                </a:lnTo>
                                <a:lnTo>
                                  <a:pt x="132" y="484"/>
                                </a:lnTo>
                                <a:lnTo>
                                  <a:pt x="130" y="482"/>
                                </a:lnTo>
                                <a:lnTo>
                                  <a:pt x="128" y="475"/>
                                </a:lnTo>
                                <a:lnTo>
                                  <a:pt x="123" y="463"/>
                                </a:lnTo>
                                <a:lnTo>
                                  <a:pt x="120" y="451"/>
                                </a:lnTo>
                                <a:lnTo>
                                  <a:pt x="118" y="434"/>
                                </a:lnTo>
                                <a:lnTo>
                                  <a:pt x="116" y="413"/>
                                </a:lnTo>
                                <a:lnTo>
                                  <a:pt x="108" y="389"/>
                                </a:lnTo>
                                <a:lnTo>
                                  <a:pt x="101" y="362"/>
                                </a:lnTo>
                                <a:lnTo>
                                  <a:pt x="92" y="331"/>
                                </a:lnTo>
                                <a:lnTo>
                                  <a:pt x="82" y="295"/>
                                </a:lnTo>
                                <a:lnTo>
                                  <a:pt x="68" y="257"/>
                                </a:lnTo>
                                <a:lnTo>
                                  <a:pt x="51" y="216"/>
                                </a:lnTo>
                                <a:lnTo>
                                  <a:pt x="34" y="170"/>
                                </a:lnTo>
                                <a:lnTo>
                                  <a:pt x="41" y="165"/>
                                </a:lnTo>
                                <a:lnTo>
                                  <a:pt x="68" y="209"/>
                                </a:lnTo>
                                <a:lnTo>
                                  <a:pt x="92" y="249"/>
                                </a:lnTo>
                                <a:lnTo>
                                  <a:pt x="113" y="285"/>
                                </a:lnTo>
                                <a:lnTo>
                                  <a:pt x="130" y="317"/>
                                </a:lnTo>
                                <a:lnTo>
                                  <a:pt x="144" y="345"/>
                                </a:lnTo>
                                <a:lnTo>
                                  <a:pt x="154" y="367"/>
                                </a:lnTo>
                                <a:lnTo>
                                  <a:pt x="161" y="386"/>
                                </a:lnTo>
                                <a:lnTo>
                                  <a:pt x="164" y="393"/>
                                </a:lnTo>
                                <a:lnTo>
                                  <a:pt x="164" y="398"/>
                                </a:lnTo>
                                <a:lnTo>
                                  <a:pt x="166" y="410"/>
                                </a:lnTo>
                                <a:lnTo>
                                  <a:pt x="166" y="432"/>
                                </a:lnTo>
                                <a:lnTo>
                                  <a:pt x="159" y="461"/>
                                </a:lnTo>
                                <a:lnTo>
                                  <a:pt x="154" y="468"/>
                                </a:lnTo>
                                <a:lnTo>
                                  <a:pt x="149" y="477"/>
                                </a:lnTo>
                                <a:lnTo>
                                  <a:pt x="142" y="485"/>
                                </a:lnTo>
                                <a:lnTo>
                                  <a:pt x="139" y="486"/>
                                </a:lnTo>
                                <a:lnTo>
                                  <a:pt x="137" y="486"/>
                                </a:lnTo>
                                <a:close/>
                                <a:moveTo>
                                  <a:pt x="22" y="636"/>
                                </a:moveTo>
                                <a:lnTo>
                                  <a:pt x="0" y="609"/>
                                </a:lnTo>
                                <a:lnTo>
                                  <a:pt x="500" y="609"/>
                                </a:lnTo>
                                <a:lnTo>
                                  <a:pt x="540" y="561"/>
                                </a:lnTo>
                                <a:lnTo>
                                  <a:pt x="596" y="629"/>
                                </a:lnTo>
                                <a:lnTo>
                                  <a:pt x="65" y="629"/>
                                </a:lnTo>
                                <a:lnTo>
                                  <a:pt x="22" y="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任意多边形 7"/>
                        <wps:cNvSpPr/>
                        <wps:spPr>
                          <a:xfrm>
                            <a:off x="2565" y="0"/>
                            <a:ext cx="586" cy="69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6" h="699">
                                <a:moveTo>
                                  <a:pt x="153" y="173"/>
                                </a:moveTo>
                                <a:lnTo>
                                  <a:pt x="117" y="173"/>
                                </a:lnTo>
                                <a:lnTo>
                                  <a:pt x="117" y="84"/>
                                </a:lnTo>
                                <a:lnTo>
                                  <a:pt x="115" y="0"/>
                                </a:lnTo>
                                <a:lnTo>
                                  <a:pt x="175" y="36"/>
                                </a:lnTo>
                                <a:lnTo>
                                  <a:pt x="153" y="53"/>
                                </a:lnTo>
                                <a:lnTo>
                                  <a:pt x="153" y="173"/>
                                </a:lnTo>
                                <a:close/>
                                <a:moveTo>
                                  <a:pt x="410" y="173"/>
                                </a:moveTo>
                                <a:lnTo>
                                  <a:pt x="376" y="173"/>
                                </a:lnTo>
                                <a:lnTo>
                                  <a:pt x="374" y="84"/>
                                </a:lnTo>
                                <a:lnTo>
                                  <a:pt x="374" y="2"/>
                                </a:lnTo>
                                <a:lnTo>
                                  <a:pt x="436" y="36"/>
                                </a:lnTo>
                                <a:lnTo>
                                  <a:pt x="410" y="60"/>
                                </a:lnTo>
                                <a:lnTo>
                                  <a:pt x="410" y="173"/>
                                </a:lnTo>
                                <a:close/>
                                <a:moveTo>
                                  <a:pt x="273" y="197"/>
                                </a:moveTo>
                                <a:lnTo>
                                  <a:pt x="254" y="173"/>
                                </a:lnTo>
                                <a:lnTo>
                                  <a:pt x="501" y="173"/>
                                </a:lnTo>
                                <a:lnTo>
                                  <a:pt x="530" y="137"/>
                                </a:lnTo>
                                <a:lnTo>
                                  <a:pt x="576" y="190"/>
                                </a:lnTo>
                                <a:lnTo>
                                  <a:pt x="300" y="190"/>
                                </a:lnTo>
                                <a:lnTo>
                                  <a:pt x="273" y="197"/>
                                </a:lnTo>
                                <a:close/>
                                <a:moveTo>
                                  <a:pt x="21" y="197"/>
                                </a:moveTo>
                                <a:lnTo>
                                  <a:pt x="0" y="173"/>
                                </a:lnTo>
                                <a:lnTo>
                                  <a:pt x="184" y="173"/>
                                </a:lnTo>
                                <a:lnTo>
                                  <a:pt x="213" y="139"/>
                                </a:lnTo>
                                <a:lnTo>
                                  <a:pt x="256" y="190"/>
                                </a:lnTo>
                                <a:lnTo>
                                  <a:pt x="50" y="190"/>
                                </a:lnTo>
                                <a:lnTo>
                                  <a:pt x="21" y="197"/>
                                </a:lnTo>
                                <a:close/>
                                <a:moveTo>
                                  <a:pt x="33" y="444"/>
                                </a:moveTo>
                                <a:lnTo>
                                  <a:pt x="2" y="391"/>
                                </a:lnTo>
                                <a:lnTo>
                                  <a:pt x="9" y="391"/>
                                </a:lnTo>
                                <a:lnTo>
                                  <a:pt x="16" y="389"/>
                                </a:lnTo>
                                <a:lnTo>
                                  <a:pt x="40" y="379"/>
                                </a:lnTo>
                                <a:lnTo>
                                  <a:pt x="74" y="365"/>
                                </a:lnTo>
                                <a:lnTo>
                                  <a:pt x="117" y="346"/>
                                </a:lnTo>
                                <a:lnTo>
                                  <a:pt x="117" y="190"/>
                                </a:lnTo>
                                <a:lnTo>
                                  <a:pt x="153" y="190"/>
                                </a:lnTo>
                                <a:lnTo>
                                  <a:pt x="153" y="334"/>
                                </a:lnTo>
                                <a:lnTo>
                                  <a:pt x="203" y="334"/>
                                </a:lnTo>
                                <a:lnTo>
                                  <a:pt x="153" y="365"/>
                                </a:lnTo>
                                <a:lnTo>
                                  <a:pt x="153" y="382"/>
                                </a:lnTo>
                                <a:lnTo>
                                  <a:pt x="117" y="382"/>
                                </a:lnTo>
                                <a:lnTo>
                                  <a:pt x="86" y="401"/>
                                </a:lnTo>
                                <a:lnTo>
                                  <a:pt x="60" y="418"/>
                                </a:lnTo>
                                <a:lnTo>
                                  <a:pt x="50" y="425"/>
                                </a:lnTo>
                                <a:lnTo>
                                  <a:pt x="43" y="432"/>
                                </a:lnTo>
                                <a:lnTo>
                                  <a:pt x="38" y="439"/>
                                </a:lnTo>
                                <a:lnTo>
                                  <a:pt x="33" y="444"/>
                                </a:lnTo>
                                <a:close/>
                                <a:moveTo>
                                  <a:pt x="410" y="317"/>
                                </a:moveTo>
                                <a:lnTo>
                                  <a:pt x="376" y="317"/>
                                </a:lnTo>
                                <a:lnTo>
                                  <a:pt x="376" y="190"/>
                                </a:lnTo>
                                <a:lnTo>
                                  <a:pt x="410" y="190"/>
                                </a:lnTo>
                                <a:lnTo>
                                  <a:pt x="410" y="317"/>
                                </a:lnTo>
                                <a:close/>
                                <a:moveTo>
                                  <a:pt x="271" y="341"/>
                                </a:moveTo>
                                <a:lnTo>
                                  <a:pt x="252" y="317"/>
                                </a:lnTo>
                                <a:lnTo>
                                  <a:pt x="475" y="317"/>
                                </a:lnTo>
                                <a:lnTo>
                                  <a:pt x="499" y="288"/>
                                </a:lnTo>
                                <a:lnTo>
                                  <a:pt x="535" y="331"/>
                                </a:lnTo>
                                <a:lnTo>
                                  <a:pt x="531" y="334"/>
                                </a:lnTo>
                                <a:lnTo>
                                  <a:pt x="292" y="334"/>
                                </a:lnTo>
                                <a:lnTo>
                                  <a:pt x="271" y="341"/>
                                </a:lnTo>
                                <a:close/>
                                <a:moveTo>
                                  <a:pt x="203" y="334"/>
                                </a:moveTo>
                                <a:lnTo>
                                  <a:pt x="153" y="334"/>
                                </a:lnTo>
                                <a:lnTo>
                                  <a:pt x="242" y="293"/>
                                </a:lnTo>
                                <a:lnTo>
                                  <a:pt x="249" y="305"/>
                                </a:lnTo>
                                <a:lnTo>
                                  <a:pt x="203" y="334"/>
                                </a:lnTo>
                                <a:close/>
                                <a:moveTo>
                                  <a:pt x="170" y="698"/>
                                </a:moveTo>
                                <a:lnTo>
                                  <a:pt x="165" y="686"/>
                                </a:lnTo>
                                <a:lnTo>
                                  <a:pt x="194" y="674"/>
                                </a:lnTo>
                                <a:lnTo>
                                  <a:pt x="223" y="660"/>
                                </a:lnTo>
                                <a:lnTo>
                                  <a:pt x="249" y="646"/>
                                </a:lnTo>
                                <a:lnTo>
                                  <a:pt x="276" y="629"/>
                                </a:lnTo>
                                <a:lnTo>
                                  <a:pt x="300" y="612"/>
                                </a:lnTo>
                                <a:lnTo>
                                  <a:pt x="326" y="593"/>
                                </a:lnTo>
                                <a:lnTo>
                                  <a:pt x="348" y="571"/>
                                </a:lnTo>
                                <a:lnTo>
                                  <a:pt x="372" y="550"/>
                                </a:lnTo>
                                <a:lnTo>
                                  <a:pt x="360" y="528"/>
                                </a:lnTo>
                                <a:lnTo>
                                  <a:pt x="336" y="480"/>
                                </a:lnTo>
                                <a:lnTo>
                                  <a:pt x="326" y="454"/>
                                </a:lnTo>
                                <a:lnTo>
                                  <a:pt x="316" y="425"/>
                                </a:lnTo>
                                <a:lnTo>
                                  <a:pt x="309" y="396"/>
                                </a:lnTo>
                                <a:lnTo>
                                  <a:pt x="300" y="367"/>
                                </a:lnTo>
                                <a:lnTo>
                                  <a:pt x="292" y="334"/>
                                </a:lnTo>
                                <a:lnTo>
                                  <a:pt x="309" y="334"/>
                                </a:lnTo>
                                <a:lnTo>
                                  <a:pt x="316" y="362"/>
                                </a:lnTo>
                                <a:lnTo>
                                  <a:pt x="326" y="391"/>
                                </a:lnTo>
                                <a:lnTo>
                                  <a:pt x="336" y="418"/>
                                </a:lnTo>
                                <a:lnTo>
                                  <a:pt x="355" y="466"/>
                                </a:lnTo>
                                <a:lnTo>
                                  <a:pt x="367" y="487"/>
                                </a:lnTo>
                                <a:lnTo>
                                  <a:pt x="391" y="526"/>
                                </a:lnTo>
                                <a:lnTo>
                                  <a:pt x="435" y="526"/>
                                </a:lnTo>
                                <a:lnTo>
                                  <a:pt x="427" y="538"/>
                                </a:lnTo>
                                <a:lnTo>
                                  <a:pt x="412" y="554"/>
                                </a:lnTo>
                                <a:lnTo>
                                  <a:pt x="440" y="578"/>
                                </a:lnTo>
                                <a:lnTo>
                                  <a:pt x="391" y="578"/>
                                </a:lnTo>
                                <a:lnTo>
                                  <a:pt x="367" y="600"/>
                                </a:lnTo>
                                <a:lnTo>
                                  <a:pt x="343" y="617"/>
                                </a:lnTo>
                                <a:lnTo>
                                  <a:pt x="316" y="636"/>
                                </a:lnTo>
                                <a:lnTo>
                                  <a:pt x="290" y="650"/>
                                </a:lnTo>
                                <a:lnTo>
                                  <a:pt x="261" y="665"/>
                                </a:lnTo>
                                <a:lnTo>
                                  <a:pt x="232" y="677"/>
                                </a:lnTo>
                                <a:lnTo>
                                  <a:pt x="201" y="689"/>
                                </a:lnTo>
                                <a:lnTo>
                                  <a:pt x="170" y="698"/>
                                </a:lnTo>
                                <a:close/>
                                <a:moveTo>
                                  <a:pt x="435" y="526"/>
                                </a:moveTo>
                                <a:lnTo>
                                  <a:pt x="391" y="526"/>
                                </a:lnTo>
                                <a:lnTo>
                                  <a:pt x="420" y="482"/>
                                </a:lnTo>
                                <a:lnTo>
                                  <a:pt x="432" y="461"/>
                                </a:lnTo>
                                <a:lnTo>
                                  <a:pt x="444" y="437"/>
                                </a:lnTo>
                                <a:lnTo>
                                  <a:pt x="453" y="413"/>
                                </a:lnTo>
                                <a:lnTo>
                                  <a:pt x="463" y="386"/>
                                </a:lnTo>
                                <a:lnTo>
                                  <a:pt x="477" y="334"/>
                                </a:lnTo>
                                <a:lnTo>
                                  <a:pt x="531" y="334"/>
                                </a:lnTo>
                                <a:lnTo>
                                  <a:pt x="513" y="346"/>
                                </a:lnTo>
                                <a:lnTo>
                                  <a:pt x="501" y="379"/>
                                </a:lnTo>
                                <a:lnTo>
                                  <a:pt x="492" y="413"/>
                                </a:lnTo>
                                <a:lnTo>
                                  <a:pt x="480" y="442"/>
                                </a:lnTo>
                                <a:lnTo>
                                  <a:pt x="468" y="468"/>
                                </a:lnTo>
                                <a:lnTo>
                                  <a:pt x="453" y="494"/>
                                </a:lnTo>
                                <a:lnTo>
                                  <a:pt x="441" y="516"/>
                                </a:lnTo>
                                <a:lnTo>
                                  <a:pt x="435" y="526"/>
                                </a:lnTo>
                                <a:close/>
                                <a:moveTo>
                                  <a:pt x="153" y="629"/>
                                </a:moveTo>
                                <a:lnTo>
                                  <a:pt x="103" y="629"/>
                                </a:lnTo>
                                <a:lnTo>
                                  <a:pt x="105" y="626"/>
                                </a:lnTo>
                                <a:lnTo>
                                  <a:pt x="110" y="626"/>
                                </a:lnTo>
                                <a:lnTo>
                                  <a:pt x="112" y="624"/>
                                </a:lnTo>
                                <a:lnTo>
                                  <a:pt x="115" y="619"/>
                                </a:lnTo>
                                <a:lnTo>
                                  <a:pt x="115" y="617"/>
                                </a:lnTo>
                                <a:lnTo>
                                  <a:pt x="117" y="612"/>
                                </a:lnTo>
                                <a:lnTo>
                                  <a:pt x="117" y="382"/>
                                </a:lnTo>
                                <a:lnTo>
                                  <a:pt x="153" y="382"/>
                                </a:lnTo>
                                <a:lnTo>
                                  <a:pt x="153" y="629"/>
                                </a:lnTo>
                                <a:close/>
                                <a:moveTo>
                                  <a:pt x="540" y="694"/>
                                </a:moveTo>
                                <a:lnTo>
                                  <a:pt x="518" y="684"/>
                                </a:lnTo>
                                <a:lnTo>
                                  <a:pt x="480" y="660"/>
                                </a:lnTo>
                                <a:lnTo>
                                  <a:pt x="441" y="631"/>
                                </a:lnTo>
                                <a:lnTo>
                                  <a:pt x="408" y="598"/>
                                </a:lnTo>
                                <a:lnTo>
                                  <a:pt x="391" y="578"/>
                                </a:lnTo>
                                <a:lnTo>
                                  <a:pt x="440" y="578"/>
                                </a:lnTo>
                                <a:lnTo>
                                  <a:pt x="451" y="588"/>
                                </a:lnTo>
                                <a:lnTo>
                                  <a:pt x="472" y="602"/>
                                </a:lnTo>
                                <a:lnTo>
                                  <a:pt x="494" y="614"/>
                                </a:lnTo>
                                <a:lnTo>
                                  <a:pt x="506" y="622"/>
                                </a:lnTo>
                                <a:lnTo>
                                  <a:pt x="518" y="626"/>
                                </a:lnTo>
                                <a:lnTo>
                                  <a:pt x="530" y="629"/>
                                </a:lnTo>
                                <a:lnTo>
                                  <a:pt x="540" y="634"/>
                                </a:lnTo>
                                <a:lnTo>
                                  <a:pt x="564" y="638"/>
                                </a:lnTo>
                                <a:lnTo>
                                  <a:pt x="573" y="641"/>
                                </a:lnTo>
                                <a:lnTo>
                                  <a:pt x="585" y="641"/>
                                </a:lnTo>
                                <a:lnTo>
                                  <a:pt x="585" y="653"/>
                                </a:lnTo>
                                <a:lnTo>
                                  <a:pt x="576" y="658"/>
                                </a:lnTo>
                                <a:lnTo>
                                  <a:pt x="568" y="660"/>
                                </a:lnTo>
                                <a:lnTo>
                                  <a:pt x="554" y="670"/>
                                </a:lnTo>
                                <a:lnTo>
                                  <a:pt x="544" y="679"/>
                                </a:lnTo>
                                <a:lnTo>
                                  <a:pt x="540" y="694"/>
                                </a:lnTo>
                                <a:close/>
                                <a:moveTo>
                                  <a:pt x="98" y="698"/>
                                </a:moveTo>
                                <a:lnTo>
                                  <a:pt x="98" y="686"/>
                                </a:lnTo>
                                <a:lnTo>
                                  <a:pt x="96" y="682"/>
                                </a:lnTo>
                                <a:lnTo>
                                  <a:pt x="91" y="674"/>
                                </a:lnTo>
                                <a:lnTo>
                                  <a:pt x="72" y="655"/>
                                </a:lnTo>
                                <a:lnTo>
                                  <a:pt x="57" y="648"/>
                                </a:lnTo>
                                <a:lnTo>
                                  <a:pt x="43" y="638"/>
                                </a:lnTo>
                                <a:lnTo>
                                  <a:pt x="24" y="629"/>
                                </a:lnTo>
                                <a:lnTo>
                                  <a:pt x="24" y="617"/>
                                </a:lnTo>
                                <a:lnTo>
                                  <a:pt x="52" y="624"/>
                                </a:lnTo>
                                <a:lnTo>
                                  <a:pt x="74" y="626"/>
                                </a:lnTo>
                                <a:lnTo>
                                  <a:pt x="91" y="629"/>
                                </a:lnTo>
                                <a:lnTo>
                                  <a:pt x="153" y="629"/>
                                </a:lnTo>
                                <a:lnTo>
                                  <a:pt x="148" y="653"/>
                                </a:lnTo>
                                <a:lnTo>
                                  <a:pt x="144" y="662"/>
                                </a:lnTo>
                                <a:lnTo>
                                  <a:pt x="139" y="670"/>
                                </a:lnTo>
                                <a:lnTo>
                                  <a:pt x="122" y="686"/>
                                </a:lnTo>
                                <a:lnTo>
                                  <a:pt x="110" y="694"/>
                                </a:lnTo>
                                <a:lnTo>
                                  <a:pt x="98" y="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任意多边形 8"/>
                        <wps:cNvSpPr/>
                        <wps:spPr>
                          <a:xfrm>
                            <a:off x="3208" y="2"/>
                            <a:ext cx="581" cy="70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1" h="704">
                                <a:moveTo>
                                  <a:pt x="307" y="207"/>
                                </a:moveTo>
                                <a:lnTo>
                                  <a:pt x="271" y="207"/>
                                </a:lnTo>
                                <a:lnTo>
                                  <a:pt x="269" y="116"/>
                                </a:lnTo>
                                <a:lnTo>
                                  <a:pt x="269" y="0"/>
                                </a:lnTo>
                                <a:lnTo>
                                  <a:pt x="336" y="36"/>
                                </a:lnTo>
                                <a:lnTo>
                                  <a:pt x="307" y="58"/>
                                </a:lnTo>
                                <a:lnTo>
                                  <a:pt x="307" y="207"/>
                                </a:lnTo>
                                <a:close/>
                                <a:moveTo>
                                  <a:pt x="459" y="171"/>
                                </a:moveTo>
                                <a:lnTo>
                                  <a:pt x="457" y="171"/>
                                </a:lnTo>
                                <a:lnTo>
                                  <a:pt x="456" y="168"/>
                                </a:lnTo>
                                <a:lnTo>
                                  <a:pt x="451" y="166"/>
                                </a:lnTo>
                                <a:lnTo>
                                  <a:pt x="446" y="159"/>
                                </a:lnTo>
                                <a:lnTo>
                                  <a:pt x="437" y="140"/>
                                </a:lnTo>
                                <a:lnTo>
                                  <a:pt x="422" y="116"/>
                                </a:lnTo>
                                <a:lnTo>
                                  <a:pt x="393" y="80"/>
                                </a:lnTo>
                                <a:lnTo>
                                  <a:pt x="367" y="51"/>
                                </a:lnTo>
                                <a:lnTo>
                                  <a:pt x="372" y="41"/>
                                </a:lnTo>
                                <a:lnTo>
                                  <a:pt x="403" y="56"/>
                                </a:lnTo>
                                <a:lnTo>
                                  <a:pt x="427" y="68"/>
                                </a:lnTo>
                                <a:lnTo>
                                  <a:pt x="449" y="80"/>
                                </a:lnTo>
                                <a:lnTo>
                                  <a:pt x="463" y="89"/>
                                </a:lnTo>
                                <a:lnTo>
                                  <a:pt x="475" y="101"/>
                                </a:lnTo>
                                <a:lnTo>
                                  <a:pt x="480" y="116"/>
                                </a:lnTo>
                                <a:lnTo>
                                  <a:pt x="480" y="132"/>
                                </a:lnTo>
                                <a:lnTo>
                                  <a:pt x="473" y="161"/>
                                </a:lnTo>
                                <a:lnTo>
                                  <a:pt x="468" y="166"/>
                                </a:lnTo>
                                <a:lnTo>
                                  <a:pt x="464" y="170"/>
                                </a:lnTo>
                                <a:lnTo>
                                  <a:pt x="461" y="171"/>
                                </a:lnTo>
                                <a:lnTo>
                                  <a:pt x="459" y="171"/>
                                </a:lnTo>
                                <a:close/>
                                <a:moveTo>
                                  <a:pt x="31" y="233"/>
                                </a:moveTo>
                                <a:lnTo>
                                  <a:pt x="7" y="207"/>
                                </a:lnTo>
                                <a:lnTo>
                                  <a:pt x="480" y="207"/>
                                </a:lnTo>
                                <a:lnTo>
                                  <a:pt x="518" y="161"/>
                                </a:lnTo>
                                <a:lnTo>
                                  <a:pt x="571" y="224"/>
                                </a:lnTo>
                                <a:lnTo>
                                  <a:pt x="91" y="224"/>
                                </a:lnTo>
                                <a:lnTo>
                                  <a:pt x="74" y="226"/>
                                </a:lnTo>
                                <a:lnTo>
                                  <a:pt x="60" y="226"/>
                                </a:lnTo>
                                <a:lnTo>
                                  <a:pt x="45" y="228"/>
                                </a:lnTo>
                                <a:lnTo>
                                  <a:pt x="31" y="233"/>
                                </a:lnTo>
                                <a:close/>
                                <a:moveTo>
                                  <a:pt x="5" y="622"/>
                                </a:moveTo>
                                <a:lnTo>
                                  <a:pt x="0" y="612"/>
                                </a:lnTo>
                                <a:lnTo>
                                  <a:pt x="19" y="596"/>
                                </a:lnTo>
                                <a:lnTo>
                                  <a:pt x="38" y="576"/>
                                </a:lnTo>
                                <a:lnTo>
                                  <a:pt x="72" y="538"/>
                                </a:lnTo>
                                <a:lnTo>
                                  <a:pt x="91" y="516"/>
                                </a:lnTo>
                                <a:lnTo>
                                  <a:pt x="105" y="495"/>
                                </a:lnTo>
                                <a:lnTo>
                                  <a:pt x="139" y="447"/>
                                </a:lnTo>
                                <a:lnTo>
                                  <a:pt x="153" y="423"/>
                                </a:lnTo>
                                <a:lnTo>
                                  <a:pt x="197" y="344"/>
                                </a:lnTo>
                                <a:lnTo>
                                  <a:pt x="211" y="315"/>
                                </a:lnTo>
                                <a:lnTo>
                                  <a:pt x="223" y="286"/>
                                </a:lnTo>
                                <a:lnTo>
                                  <a:pt x="247" y="224"/>
                                </a:lnTo>
                                <a:lnTo>
                                  <a:pt x="307" y="224"/>
                                </a:lnTo>
                                <a:lnTo>
                                  <a:pt x="307" y="279"/>
                                </a:lnTo>
                                <a:lnTo>
                                  <a:pt x="271" y="279"/>
                                </a:lnTo>
                                <a:lnTo>
                                  <a:pt x="257" y="308"/>
                                </a:lnTo>
                                <a:lnTo>
                                  <a:pt x="245" y="334"/>
                                </a:lnTo>
                                <a:lnTo>
                                  <a:pt x="216" y="387"/>
                                </a:lnTo>
                                <a:lnTo>
                                  <a:pt x="201" y="411"/>
                                </a:lnTo>
                                <a:lnTo>
                                  <a:pt x="185" y="435"/>
                                </a:lnTo>
                                <a:lnTo>
                                  <a:pt x="170" y="456"/>
                                </a:lnTo>
                                <a:lnTo>
                                  <a:pt x="120" y="521"/>
                                </a:lnTo>
                                <a:lnTo>
                                  <a:pt x="84" y="557"/>
                                </a:lnTo>
                                <a:lnTo>
                                  <a:pt x="26" y="608"/>
                                </a:lnTo>
                                <a:lnTo>
                                  <a:pt x="5" y="622"/>
                                </a:lnTo>
                                <a:close/>
                                <a:moveTo>
                                  <a:pt x="521" y="596"/>
                                </a:moveTo>
                                <a:lnTo>
                                  <a:pt x="501" y="576"/>
                                </a:lnTo>
                                <a:lnTo>
                                  <a:pt x="482" y="560"/>
                                </a:lnTo>
                                <a:lnTo>
                                  <a:pt x="463" y="540"/>
                                </a:lnTo>
                                <a:lnTo>
                                  <a:pt x="446" y="521"/>
                                </a:lnTo>
                                <a:lnTo>
                                  <a:pt x="432" y="500"/>
                                </a:lnTo>
                                <a:lnTo>
                                  <a:pt x="415" y="478"/>
                                </a:lnTo>
                                <a:lnTo>
                                  <a:pt x="401" y="456"/>
                                </a:lnTo>
                                <a:lnTo>
                                  <a:pt x="389" y="432"/>
                                </a:lnTo>
                                <a:lnTo>
                                  <a:pt x="377" y="411"/>
                                </a:lnTo>
                                <a:lnTo>
                                  <a:pt x="365" y="387"/>
                                </a:lnTo>
                                <a:lnTo>
                                  <a:pt x="345" y="334"/>
                                </a:lnTo>
                                <a:lnTo>
                                  <a:pt x="338" y="308"/>
                                </a:lnTo>
                                <a:lnTo>
                                  <a:pt x="329" y="281"/>
                                </a:lnTo>
                                <a:lnTo>
                                  <a:pt x="324" y="252"/>
                                </a:lnTo>
                                <a:lnTo>
                                  <a:pt x="317" y="224"/>
                                </a:lnTo>
                                <a:lnTo>
                                  <a:pt x="331" y="224"/>
                                </a:lnTo>
                                <a:lnTo>
                                  <a:pt x="341" y="255"/>
                                </a:lnTo>
                                <a:lnTo>
                                  <a:pt x="360" y="312"/>
                                </a:lnTo>
                                <a:lnTo>
                                  <a:pt x="372" y="339"/>
                                </a:lnTo>
                                <a:lnTo>
                                  <a:pt x="384" y="363"/>
                                </a:lnTo>
                                <a:lnTo>
                                  <a:pt x="398" y="387"/>
                                </a:lnTo>
                                <a:lnTo>
                                  <a:pt x="427" y="430"/>
                                </a:lnTo>
                                <a:lnTo>
                                  <a:pt x="444" y="449"/>
                                </a:lnTo>
                                <a:lnTo>
                                  <a:pt x="477" y="483"/>
                                </a:lnTo>
                                <a:lnTo>
                                  <a:pt x="516" y="512"/>
                                </a:lnTo>
                                <a:lnTo>
                                  <a:pt x="559" y="536"/>
                                </a:lnTo>
                                <a:lnTo>
                                  <a:pt x="581" y="545"/>
                                </a:lnTo>
                                <a:lnTo>
                                  <a:pt x="581" y="557"/>
                                </a:lnTo>
                                <a:lnTo>
                                  <a:pt x="569" y="557"/>
                                </a:lnTo>
                                <a:lnTo>
                                  <a:pt x="559" y="560"/>
                                </a:lnTo>
                                <a:lnTo>
                                  <a:pt x="540" y="569"/>
                                </a:lnTo>
                                <a:lnTo>
                                  <a:pt x="533" y="574"/>
                                </a:lnTo>
                                <a:lnTo>
                                  <a:pt x="528" y="581"/>
                                </a:lnTo>
                                <a:lnTo>
                                  <a:pt x="523" y="586"/>
                                </a:lnTo>
                                <a:lnTo>
                                  <a:pt x="521" y="596"/>
                                </a:lnTo>
                                <a:close/>
                                <a:moveTo>
                                  <a:pt x="269" y="704"/>
                                </a:moveTo>
                                <a:lnTo>
                                  <a:pt x="269" y="512"/>
                                </a:lnTo>
                                <a:lnTo>
                                  <a:pt x="271" y="279"/>
                                </a:lnTo>
                                <a:lnTo>
                                  <a:pt x="307" y="279"/>
                                </a:lnTo>
                                <a:lnTo>
                                  <a:pt x="307" y="411"/>
                                </a:lnTo>
                                <a:lnTo>
                                  <a:pt x="309" y="536"/>
                                </a:lnTo>
                                <a:lnTo>
                                  <a:pt x="309" y="680"/>
                                </a:lnTo>
                                <a:lnTo>
                                  <a:pt x="269" y="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任意多边形 9"/>
                        <wps:cNvSpPr/>
                        <wps:spPr>
                          <a:xfrm>
                            <a:off x="3856" y="4"/>
                            <a:ext cx="569" cy="6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9" h="694">
                                <a:moveTo>
                                  <a:pt x="369" y="197"/>
                                </a:moveTo>
                                <a:lnTo>
                                  <a:pt x="355" y="197"/>
                                </a:lnTo>
                                <a:lnTo>
                                  <a:pt x="377" y="144"/>
                                </a:lnTo>
                                <a:lnTo>
                                  <a:pt x="386" y="117"/>
                                </a:lnTo>
                                <a:lnTo>
                                  <a:pt x="396" y="93"/>
                                </a:lnTo>
                                <a:lnTo>
                                  <a:pt x="417" y="21"/>
                                </a:lnTo>
                                <a:lnTo>
                                  <a:pt x="422" y="0"/>
                                </a:lnTo>
                                <a:lnTo>
                                  <a:pt x="480" y="45"/>
                                </a:lnTo>
                                <a:lnTo>
                                  <a:pt x="456" y="57"/>
                                </a:lnTo>
                                <a:lnTo>
                                  <a:pt x="369" y="197"/>
                                </a:lnTo>
                                <a:close/>
                                <a:moveTo>
                                  <a:pt x="279" y="166"/>
                                </a:moveTo>
                                <a:lnTo>
                                  <a:pt x="276" y="165"/>
                                </a:lnTo>
                                <a:lnTo>
                                  <a:pt x="273" y="163"/>
                                </a:lnTo>
                                <a:lnTo>
                                  <a:pt x="271" y="158"/>
                                </a:lnTo>
                                <a:lnTo>
                                  <a:pt x="266" y="151"/>
                                </a:lnTo>
                                <a:lnTo>
                                  <a:pt x="264" y="141"/>
                                </a:lnTo>
                                <a:lnTo>
                                  <a:pt x="261" y="129"/>
                                </a:lnTo>
                                <a:lnTo>
                                  <a:pt x="261" y="117"/>
                                </a:lnTo>
                                <a:lnTo>
                                  <a:pt x="257" y="103"/>
                                </a:lnTo>
                                <a:lnTo>
                                  <a:pt x="254" y="89"/>
                                </a:lnTo>
                                <a:lnTo>
                                  <a:pt x="245" y="60"/>
                                </a:lnTo>
                                <a:lnTo>
                                  <a:pt x="237" y="45"/>
                                </a:lnTo>
                                <a:lnTo>
                                  <a:pt x="225" y="12"/>
                                </a:lnTo>
                                <a:lnTo>
                                  <a:pt x="233" y="7"/>
                                </a:lnTo>
                                <a:lnTo>
                                  <a:pt x="249" y="21"/>
                                </a:lnTo>
                                <a:lnTo>
                                  <a:pt x="264" y="38"/>
                                </a:lnTo>
                                <a:lnTo>
                                  <a:pt x="278" y="50"/>
                                </a:lnTo>
                                <a:lnTo>
                                  <a:pt x="288" y="65"/>
                                </a:lnTo>
                                <a:lnTo>
                                  <a:pt x="295" y="74"/>
                                </a:lnTo>
                                <a:lnTo>
                                  <a:pt x="302" y="86"/>
                                </a:lnTo>
                                <a:lnTo>
                                  <a:pt x="305" y="96"/>
                                </a:lnTo>
                                <a:lnTo>
                                  <a:pt x="307" y="98"/>
                                </a:lnTo>
                                <a:lnTo>
                                  <a:pt x="307" y="127"/>
                                </a:lnTo>
                                <a:lnTo>
                                  <a:pt x="305" y="132"/>
                                </a:lnTo>
                                <a:lnTo>
                                  <a:pt x="302" y="139"/>
                                </a:lnTo>
                                <a:lnTo>
                                  <a:pt x="297" y="146"/>
                                </a:lnTo>
                                <a:lnTo>
                                  <a:pt x="295" y="153"/>
                                </a:lnTo>
                                <a:lnTo>
                                  <a:pt x="285" y="163"/>
                                </a:lnTo>
                                <a:lnTo>
                                  <a:pt x="281" y="166"/>
                                </a:lnTo>
                                <a:lnTo>
                                  <a:pt x="279" y="166"/>
                                </a:lnTo>
                                <a:close/>
                                <a:moveTo>
                                  <a:pt x="160" y="179"/>
                                </a:moveTo>
                                <a:lnTo>
                                  <a:pt x="158" y="177"/>
                                </a:lnTo>
                                <a:lnTo>
                                  <a:pt x="156" y="177"/>
                                </a:lnTo>
                                <a:lnTo>
                                  <a:pt x="151" y="173"/>
                                </a:lnTo>
                                <a:lnTo>
                                  <a:pt x="146" y="158"/>
                                </a:lnTo>
                                <a:lnTo>
                                  <a:pt x="141" y="146"/>
                                </a:lnTo>
                                <a:lnTo>
                                  <a:pt x="137" y="122"/>
                                </a:lnTo>
                                <a:lnTo>
                                  <a:pt x="132" y="108"/>
                                </a:lnTo>
                                <a:lnTo>
                                  <a:pt x="125" y="93"/>
                                </a:lnTo>
                                <a:lnTo>
                                  <a:pt x="117" y="77"/>
                                </a:lnTo>
                                <a:lnTo>
                                  <a:pt x="110" y="62"/>
                                </a:lnTo>
                                <a:lnTo>
                                  <a:pt x="93" y="26"/>
                                </a:lnTo>
                                <a:lnTo>
                                  <a:pt x="101" y="21"/>
                                </a:lnTo>
                                <a:lnTo>
                                  <a:pt x="120" y="36"/>
                                </a:lnTo>
                                <a:lnTo>
                                  <a:pt x="161" y="77"/>
                                </a:lnTo>
                                <a:lnTo>
                                  <a:pt x="170" y="89"/>
                                </a:lnTo>
                                <a:lnTo>
                                  <a:pt x="177" y="98"/>
                                </a:lnTo>
                                <a:lnTo>
                                  <a:pt x="182" y="108"/>
                                </a:lnTo>
                                <a:lnTo>
                                  <a:pt x="185" y="110"/>
                                </a:lnTo>
                                <a:lnTo>
                                  <a:pt x="185" y="115"/>
                                </a:lnTo>
                                <a:lnTo>
                                  <a:pt x="187" y="122"/>
                                </a:lnTo>
                                <a:lnTo>
                                  <a:pt x="187" y="129"/>
                                </a:lnTo>
                                <a:lnTo>
                                  <a:pt x="185" y="139"/>
                                </a:lnTo>
                                <a:lnTo>
                                  <a:pt x="185" y="144"/>
                                </a:lnTo>
                                <a:lnTo>
                                  <a:pt x="180" y="158"/>
                                </a:lnTo>
                                <a:lnTo>
                                  <a:pt x="175" y="165"/>
                                </a:lnTo>
                                <a:lnTo>
                                  <a:pt x="170" y="170"/>
                                </a:lnTo>
                                <a:lnTo>
                                  <a:pt x="168" y="175"/>
                                </a:lnTo>
                                <a:lnTo>
                                  <a:pt x="162" y="178"/>
                                </a:lnTo>
                                <a:lnTo>
                                  <a:pt x="160" y="179"/>
                                </a:lnTo>
                                <a:close/>
                                <a:moveTo>
                                  <a:pt x="33" y="317"/>
                                </a:moveTo>
                                <a:lnTo>
                                  <a:pt x="31" y="317"/>
                                </a:lnTo>
                                <a:lnTo>
                                  <a:pt x="26" y="314"/>
                                </a:lnTo>
                                <a:lnTo>
                                  <a:pt x="19" y="312"/>
                                </a:lnTo>
                                <a:lnTo>
                                  <a:pt x="17" y="309"/>
                                </a:lnTo>
                                <a:lnTo>
                                  <a:pt x="17" y="307"/>
                                </a:lnTo>
                                <a:lnTo>
                                  <a:pt x="14" y="302"/>
                                </a:lnTo>
                                <a:lnTo>
                                  <a:pt x="17" y="300"/>
                                </a:lnTo>
                                <a:lnTo>
                                  <a:pt x="17" y="293"/>
                                </a:lnTo>
                                <a:lnTo>
                                  <a:pt x="19" y="288"/>
                                </a:lnTo>
                                <a:lnTo>
                                  <a:pt x="29" y="273"/>
                                </a:lnTo>
                                <a:lnTo>
                                  <a:pt x="33" y="264"/>
                                </a:lnTo>
                                <a:lnTo>
                                  <a:pt x="36" y="252"/>
                                </a:lnTo>
                                <a:lnTo>
                                  <a:pt x="41" y="242"/>
                                </a:lnTo>
                                <a:lnTo>
                                  <a:pt x="45" y="228"/>
                                </a:lnTo>
                                <a:lnTo>
                                  <a:pt x="48" y="213"/>
                                </a:lnTo>
                                <a:lnTo>
                                  <a:pt x="53" y="197"/>
                                </a:lnTo>
                                <a:lnTo>
                                  <a:pt x="55" y="180"/>
                                </a:lnTo>
                                <a:lnTo>
                                  <a:pt x="57" y="161"/>
                                </a:lnTo>
                                <a:lnTo>
                                  <a:pt x="69" y="161"/>
                                </a:lnTo>
                                <a:lnTo>
                                  <a:pt x="72" y="197"/>
                                </a:lnTo>
                                <a:lnTo>
                                  <a:pt x="550" y="197"/>
                                </a:lnTo>
                                <a:lnTo>
                                  <a:pt x="565" y="216"/>
                                </a:lnTo>
                                <a:lnTo>
                                  <a:pt x="72" y="216"/>
                                </a:lnTo>
                                <a:lnTo>
                                  <a:pt x="74" y="235"/>
                                </a:lnTo>
                                <a:lnTo>
                                  <a:pt x="77" y="252"/>
                                </a:lnTo>
                                <a:lnTo>
                                  <a:pt x="77" y="266"/>
                                </a:lnTo>
                                <a:lnTo>
                                  <a:pt x="74" y="281"/>
                                </a:lnTo>
                                <a:lnTo>
                                  <a:pt x="74" y="285"/>
                                </a:lnTo>
                                <a:lnTo>
                                  <a:pt x="72" y="290"/>
                                </a:lnTo>
                                <a:lnTo>
                                  <a:pt x="69" y="297"/>
                                </a:lnTo>
                                <a:lnTo>
                                  <a:pt x="67" y="300"/>
                                </a:lnTo>
                                <a:lnTo>
                                  <a:pt x="65" y="305"/>
                                </a:lnTo>
                                <a:lnTo>
                                  <a:pt x="62" y="307"/>
                                </a:lnTo>
                                <a:lnTo>
                                  <a:pt x="53" y="312"/>
                                </a:lnTo>
                                <a:lnTo>
                                  <a:pt x="33" y="317"/>
                                </a:lnTo>
                                <a:close/>
                                <a:moveTo>
                                  <a:pt x="550" y="197"/>
                                </a:moveTo>
                                <a:lnTo>
                                  <a:pt x="497" y="197"/>
                                </a:lnTo>
                                <a:lnTo>
                                  <a:pt x="523" y="161"/>
                                </a:lnTo>
                                <a:lnTo>
                                  <a:pt x="550" y="197"/>
                                </a:lnTo>
                                <a:close/>
                                <a:moveTo>
                                  <a:pt x="468" y="305"/>
                                </a:moveTo>
                                <a:lnTo>
                                  <a:pt x="461" y="300"/>
                                </a:lnTo>
                                <a:lnTo>
                                  <a:pt x="499" y="216"/>
                                </a:lnTo>
                                <a:lnTo>
                                  <a:pt x="565" y="216"/>
                                </a:lnTo>
                                <a:lnTo>
                                  <a:pt x="569" y="221"/>
                                </a:lnTo>
                                <a:lnTo>
                                  <a:pt x="557" y="223"/>
                                </a:lnTo>
                                <a:lnTo>
                                  <a:pt x="545" y="228"/>
                                </a:lnTo>
                                <a:lnTo>
                                  <a:pt x="533" y="235"/>
                                </a:lnTo>
                                <a:lnTo>
                                  <a:pt x="521" y="245"/>
                                </a:lnTo>
                                <a:lnTo>
                                  <a:pt x="494" y="271"/>
                                </a:lnTo>
                                <a:lnTo>
                                  <a:pt x="482" y="288"/>
                                </a:lnTo>
                                <a:lnTo>
                                  <a:pt x="468" y="305"/>
                                </a:lnTo>
                                <a:close/>
                                <a:moveTo>
                                  <a:pt x="117" y="329"/>
                                </a:moveTo>
                                <a:lnTo>
                                  <a:pt x="96" y="302"/>
                                </a:lnTo>
                                <a:lnTo>
                                  <a:pt x="381" y="302"/>
                                </a:lnTo>
                                <a:lnTo>
                                  <a:pt x="410" y="273"/>
                                </a:lnTo>
                                <a:lnTo>
                                  <a:pt x="444" y="319"/>
                                </a:lnTo>
                                <a:lnTo>
                                  <a:pt x="177" y="319"/>
                                </a:lnTo>
                                <a:lnTo>
                                  <a:pt x="161" y="321"/>
                                </a:lnTo>
                                <a:lnTo>
                                  <a:pt x="146" y="321"/>
                                </a:lnTo>
                                <a:lnTo>
                                  <a:pt x="132" y="326"/>
                                </a:lnTo>
                                <a:lnTo>
                                  <a:pt x="117" y="329"/>
                                </a:lnTo>
                                <a:close/>
                                <a:moveTo>
                                  <a:pt x="314" y="408"/>
                                </a:moveTo>
                                <a:lnTo>
                                  <a:pt x="297" y="408"/>
                                </a:lnTo>
                                <a:lnTo>
                                  <a:pt x="386" y="319"/>
                                </a:lnTo>
                                <a:lnTo>
                                  <a:pt x="444" y="319"/>
                                </a:lnTo>
                                <a:lnTo>
                                  <a:pt x="453" y="331"/>
                                </a:lnTo>
                                <a:lnTo>
                                  <a:pt x="441" y="331"/>
                                </a:lnTo>
                                <a:lnTo>
                                  <a:pt x="437" y="333"/>
                                </a:lnTo>
                                <a:lnTo>
                                  <a:pt x="415" y="341"/>
                                </a:lnTo>
                                <a:lnTo>
                                  <a:pt x="398" y="350"/>
                                </a:lnTo>
                                <a:lnTo>
                                  <a:pt x="381" y="362"/>
                                </a:lnTo>
                                <a:lnTo>
                                  <a:pt x="357" y="377"/>
                                </a:lnTo>
                                <a:lnTo>
                                  <a:pt x="314" y="408"/>
                                </a:lnTo>
                                <a:close/>
                                <a:moveTo>
                                  <a:pt x="307" y="458"/>
                                </a:moveTo>
                                <a:lnTo>
                                  <a:pt x="273" y="458"/>
                                </a:lnTo>
                                <a:lnTo>
                                  <a:pt x="271" y="429"/>
                                </a:lnTo>
                                <a:lnTo>
                                  <a:pt x="271" y="389"/>
                                </a:lnTo>
                                <a:lnTo>
                                  <a:pt x="297" y="408"/>
                                </a:lnTo>
                                <a:lnTo>
                                  <a:pt x="314" y="408"/>
                                </a:lnTo>
                                <a:lnTo>
                                  <a:pt x="305" y="415"/>
                                </a:lnTo>
                                <a:lnTo>
                                  <a:pt x="326" y="429"/>
                                </a:lnTo>
                                <a:lnTo>
                                  <a:pt x="307" y="441"/>
                                </a:lnTo>
                                <a:lnTo>
                                  <a:pt x="307" y="458"/>
                                </a:lnTo>
                                <a:close/>
                                <a:moveTo>
                                  <a:pt x="21" y="485"/>
                                </a:moveTo>
                                <a:lnTo>
                                  <a:pt x="0" y="458"/>
                                </a:lnTo>
                                <a:lnTo>
                                  <a:pt x="470" y="458"/>
                                </a:lnTo>
                                <a:lnTo>
                                  <a:pt x="511" y="410"/>
                                </a:lnTo>
                                <a:lnTo>
                                  <a:pt x="566" y="475"/>
                                </a:lnTo>
                                <a:lnTo>
                                  <a:pt x="67" y="475"/>
                                </a:lnTo>
                                <a:lnTo>
                                  <a:pt x="50" y="477"/>
                                </a:lnTo>
                                <a:lnTo>
                                  <a:pt x="36" y="480"/>
                                </a:lnTo>
                                <a:lnTo>
                                  <a:pt x="21" y="485"/>
                                </a:lnTo>
                                <a:close/>
                                <a:moveTo>
                                  <a:pt x="307" y="624"/>
                                </a:moveTo>
                                <a:lnTo>
                                  <a:pt x="252" y="624"/>
                                </a:lnTo>
                                <a:lnTo>
                                  <a:pt x="257" y="621"/>
                                </a:lnTo>
                                <a:lnTo>
                                  <a:pt x="261" y="621"/>
                                </a:lnTo>
                                <a:lnTo>
                                  <a:pt x="269" y="614"/>
                                </a:lnTo>
                                <a:lnTo>
                                  <a:pt x="269" y="609"/>
                                </a:lnTo>
                                <a:lnTo>
                                  <a:pt x="271" y="605"/>
                                </a:lnTo>
                                <a:lnTo>
                                  <a:pt x="271" y="600"/>
                                </a:lnTo>
                                <a:lnTo>
                                  <a:pt x="273" y="593"/>
                                </a:lnTo>
                                <a:lnTo>
                                  <a:pt x="273" y="475"/>
                                </a:lnTo>
                                <a:lnTo>
                                  <a:pt x="307" y="475"/>
                                </a:lnTo>
                                <a:lnTo>
                                  <a:pt x="307" y="624"/>
                                </a:lnTo>
                                <a:close/>
                                <a:moveTo>
                                  <a:pt x="249" y="693"/>
                                </a:moveTo>
                                <a:lnTo>
                                  <a:pt x="249" y="686"/>
                                </a:lnTo>
                                <a:lnTo>
                                  <a:pt x="247" y="681"/>
                                </a:lnTo>
                                <a:lnTo>
                                  <a:pt x="247" y="677"/>
                                </a:lnTo>
                                <a:lnTo>
                                  <a:pt x="230" y="660"/>
                                </a:lnTo>
                                <a:lnTo>
                                  <a:pt x="221" y="653"/>
                                </a:lnTo>
                                <a:lnTo>
                                  <a:pt x="206" y="643"/>
                                </a:lnTo>
                                <a:lnTo>
                                  <a:pt x="189" y="636"/>
                                </a:lnTo>
                                <a:lnTo>
                                  <a:pt x="170" y="629"/>
                                </a:lnTo>
                                <a:lnTo>
                                  <a:pt x="170" y="612"/>
                                </a:lnTo>
                                <a:lnTo>
                                  <a:pt x="199" y="619"/>
                                </a:lnTo>
                                <a:lnTo>
                                  <a:pt x="223" y="621"/>
                                </a:lnTo>
                                <a:lnTo>
                                  <a:pt x="240" y="624"/>
                                </a:lnTo>
                                <a:lnTo>
                                  <a:pt x="307" y="624"/>
                                </a:lnTo>
                                <a:lnTo>
                                  <a:pt x="307" y="633"/>
                                </a:lnTo>
                                <a:lnTo>
                                  <a:pt x="305" y="643"/>
                                </a:lnTo>
                                <a:lnTo>
                                  <a:pt x="300" y="653"/>
                                </a:lnTo>
                                <a:lnTo>
                                  <a:pt x="285" y="672"/>
                                </a:lnTo>
                                <a:lnTo>
                                  <a:pt x="276" y="679"/>
                                </a:lnTo>
                                <a:lnTo>
                                  <a:pt x="264" y="686"/>
                                </a:lnTo>
                                <a:lnTo>
                                  <a:pt x="249" y="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35.3pt;width:221.3pt;" coordsize="4426,706" o:gfxdata="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">
                <o:lock v:ext="edit" aspectratio="f"/>
                <v:shape id="任意多边形 3" o:spid="_x0000_s1026" o:spt="100" style="position:absolute;left:0;top:2;height:696;width:591;" fillcolor="#FF0000" filled="t" stroked="f" coordsize="591,696" o:gfxdata="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as1C7sAAADa&#10;AAAADwAAAAAAAAABACAAAAAiAAAAZHJzL2Rvd25yZXYueG1sUEsBAhQAFAAAAAgAh07iQDMvBZ47&#10;AAAAOQAAABAAAAAAAAAAAQAgAAAACgEAAGRycy9zaGFwZXhtbC54bWxQSwUGAAAAAAYABgBbAQAA&#10;tAMAAAAA&#10;" path="m156,279l151,272,170,238,204,166,216,130,228,92,238,60,245,29,250,15,250,0,302,34,286,48,259,108,545,108,559,125,252,125,242,149,230,171,194,228,182,245,168,262,156,279xm113,147l106,147,101,137,96,130,94,120,91,108,86,99,84,89,79,77,67,58,53,36,58,27,86,46,98,56,122,80,127,87,130,94,130,99,132,106,132,111,130,116,130,123,127,128,125,135,120,140,118,144,113,147xm545,108l485,108,516,72,545,108xm96,478l50,478,53,476,55,476,60,468,67,461,74,449,79,440,84,423,91,396,101,363,125,274,156,156,166,159,115,387,96,478xm240,365l206,365,228,176,259,207,501,207,509,216,500,224,259,224,240,365xm501,207l451,207,475,176,501,207xm65,303l60,303,55,300,53,296,50,288,46,281,43,272,36,250,26,228,17,209,2,188,7,180,24,190,38,202,50,212,60,221,67,231,74,238,77,248,79,255,79,281,72,296,65,303xm480,365l449,365,456,224,500,224,487,233,480,365xm360,346l353,346,348,336,343,329,341,320,326,281,317,264,305,248,307,240,331,255,348,267,355,274,362,279,367,286,370,291,374,298,374,303,377,308,377,315,374,320,374,327,372,332,367,339,365,344,360,346xm151,392l127,365,523,365,550,332,590,382,204,382,190,384,178,384,163,387,151,392xm192,579l161,538,182,524,204,382,238,382,216,538,566,538,581,557,214,557,192,579xm473,538l442,538,449,382,480,382,473,538xm350,516l343,516,338,507,336,500,334,490,329,468,314,425,302,404,307,399,329,416,343,430,350,440,355,444,360,452,365,466,367,471,367,483,362,497,360,502,358,509,350,516xm82,668l74,668,53,660,48,656,43,648,41,639,41,617,43,605,50,562,53,550,53,531,48,516,46,512,26,497,14,490,0,485,2,473,19,476,31,476,43,478,96,478,94,490,89,509,89,531,86,555,86,579,89,622,89,663,86,665,82,668xm566,538l514,538,540,504,566,538xm465,627l410,627,418,624,422,622,427,617,430,610,432,600,434,588,437,574,439,557,473,557,468,603,465,627xm401,696l401,692,398,684,396,680,396,675,389,665,370,646,355,639,341,629,324,622,324,610,355,617,382,622,398,627,465,627,463,641,461,648,458,658,437,680,427,684,415,692,401,696xe">
                  <v:fill on="t" focussize="0,0"/>
                  <v:stroke on="f"/>
                  <v:imagedata o:title=""/>
                  <o:lock v:ext="edit" aspectratio="f"/>
                </v:shape>
                <v:shape id="任意多边形 4" o:spid="_x0000_s1026" o:spt="100" style="position:absolute;left:650;top:2;height:694;width:576;" fillcolor="#FF0000" filled="t" stroked="f" coordsize="576,694" o:gfxdata="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VXAiy5AAAA2gAA&#10;AA8AAAAAAAAAAQAgAAAAIgAAAGRycy9kb3ducmV2LnhtbFBLAQIUABQAAAAIAIdO4kAzLwWeOwAA&#10;ADkAAAAQAAAAAAAAAAEAIAAAAAgBAABkcnMvc2hhcGV4bWwueG1sUEsFBgAAAAAGAAYAWwEAALID&#10;AAAAAA==&#10;" path="m300,118l267,118,267,58,269,0,327,29,305,48,300,118xm24,144l0,118,480,118,521,70,576,135,68,135,53,137,36,140,24,144xm293,231l257,231,264,135,298,135,293,231xm525,231l473,231,490,200,525,231xm65,692l68,636,68,240,65,204,104,231,525,231,531,236,520,248,101,248,101,670,65,692xm509,620l452,620,466,615,471,612,473,605,476,600,478,591,478,248,520,248,512,257,512,610,509,617,509,620xm312,389l298,389,315,356,324,339,332,320,336,305,344,288,353,255,401,296,377,305,346,346,312,389xm230,380l228,380,221,372,216,358,214,346,212,336,207,327,202,315,197,305,176,269,180,264,200,276,216,288,231,300,243,312,245,317,250,324,250,332,252,336,252,344,248,358,238,372,236,377,231,380,230,380xm161,416l137,389,372,389,401,356,444,406,221,406,204,408,190,408,176,411,161,416xm298,485l267,485,267,406,298,406,298,485xm137,512l116,485,387,485,416,449,461,502,183,502,166,504,152,507,137,512xm267,675l267,502,298,502,298,656,267,675xm452,694l449,687,449,682,444,672,442,665,432,656,428,653,416,644,401,636,384,629,365,624,365,610,408,615,444,620,509,620,509,627,504,641,500,648,497,656,492,660,488,668,473,682,466,687,452,694xe">
                  <v:fill on="t" focussize="0,0"/>
                  <v:stroke on="f"/>
                  <v:imagedata o:title=""/>
                  <o:lock v:ext="edit" aspectratio="f"/>
                </v:shape>
                <v:shape id="任意多边形 5" o:spid="_x0000_s1026" o:spt="100" style="position:absolute;left:1286;top:26;height:663;width:576;" fillcolor="#FF0000" filled="t" stroked="f" coordsize="576,663" o:gfxdata="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533ke8AAAA&#10;2gAAAA8AAAAAAAAAAQAgAAAAIgAAAGRycy9kb3ducmV2LnhtbFBLAQIUABQAAAAIAIdO4kAzLwWe&#10;OwAAADkAAAAQAAAAAAAAAAEAIAAAAAsBAABkcnMvc2hhcGV4bWwueG1sUEsFBgAAAAAGAAYAWwEA&#10;ALUDAAAAAA==&#10;" path="m545,48l490,48,507,15,545,48xm308,375l308,334,310,291,310,92,308,56,308,24,344,48,545,48,548,51,535,65,344,65,344,305,528,305,528,310,529,322,344,322,344,358,308,375xm528,305l495,305,495,65,535,65,528,72,528,305xm495,368l495,322,529,322,531,351,495,368xm22,65l0,39,209,39,243,0,286,58,56,58,36,63,22,65xm36,572l10,514,63,502,63,58,94,58,94,188,224,188,224,207,94,207,94,332,224,332,224,351,94,351,94,492,178,492,161,500,128,514,92,531,53,550,36,572xm224,188l190,188,190,58,224,58,224,188xm224,332l190,332,190,207,224,207,224,332xm178,492l94,492,190,466,190,351,224,351,224,454,268,454,224,476,224,488,190,488,178,492xm243,651l238,644,255,617,272,588,291,557,324,490,339,456,351,423,360,392,408,432,384,449,365,485,346,519,308,576,274,620,243,651xm268,454l224,454,286,432,288,444,268,454xm188,663l188,627,190,588,190,488,224,488,224,629,226,644,188,663xm554,637l552,636,548,634,545,629,540,622,538,612,536,600,531,586,526,569,507,526,495,500,480,471,447,406,454,401,492,444,521,480,540,507,564,543,572,557,574,569,576,576,576,593,574,598,574,605,569,617,562,629,560,634,555,637,554,637xe">
                  <v:fill on="t" focussize="0,0"/>
                  <v:stroke on="f"/>
                  <v:imagedata o:title=""/>
                  <o:lock v:ext="edit" aspectratio="f"/>
                </v:shape>
                <v:shape id="任意多边形 6" o:spid="_x0000_s1026" o:spt="100" style="position:absolute;left:1922;top:16;height:636;width:596;" fillcolor="#FF0000" filled="t" stroked="f" coordsize="596,636" o:gfxdata="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9lTai8AAAA&#10;2gAAAA8AAAAAAAAAAQAgAAAAIgAAAGRycy9kb3ducmV2LnhtbFBLAQIUABQAAAAIAIdO4kAzLwWe&#10;OwAAADkAAAAQAAAAAAAAAAEAIAAAAAsBAABkcnMvc2hhcGV4bWwueG1sUEsFBgAAAAAGAAYAWwEA&#10;ALUDAAAAAA==&#10;" path="m245,609l209,609,209,57,207,0,267,36,245,60,245,609xm382,609l346,609,346,60,344,0,406,36,382,57,382,487,401,487,382,511,382,609xm401,487l382,487,404,444,425,403,444,360,478,278,502,197,512,156,572,206,545,221,521,271,500,317,480,357,459,396,440,429,418,461,401,487xm137,486l134,485,132,484,130,482,128,475,123,463,120,451,118,434,116,413,108,389,101,362,92,331,82,295,68,257,51,216,34,170,41,165,68,209,92,249,113,285,130,317,144,345,154,367,161,386,164,393,164,398,166,410,166,432,159,461,154,468,149,477,142,485,139,486,137,486xm22,636l0,609,500,609,540,561,596,629,65,629,22,636xe">
                  <v:fill on="t" focussize="0,0"/>
                  <v:stroke on="f"/>
                  <v:imagedata o:title=""/>
                  <o:lock v:ext="edit" aspectratio="f"/>
                </v:shape>
                <v:shape id="任意多边形 7" o:spid="_x0000_s1026" o:spt="100" style="position:absolute;left:2565;top:0;height:699;width:586;" fillcolor="#FF0000" filled="t" stroked="f" coordsize="586,699" o:gfxdata="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RHJ7sAAADa&#10;AAAADwAAAAAAAAABACAAAAAiAAAAZHJzL2Rvd25yZXYueG1sUEsBAhQAFAAAAAgAh07iQDMvBZ47&#10;AAAAOQAAABAAAAAAAAAAAQAgAAAACgEAAGRycy9zaGFwZXhtbC54bWxQSwUGAAAAAAYABgBbAQAA&#10;tAMAAAAA&#10;" path="m153,173l117,173,117,84,115,0,175,36,153,53,153,173xm410,173l376,173,374,84,374,2,436,36,410,60,410,173xm273,197l254,173,501,173,530,137,576,190,300,190,273,197xm21,197l0,173,184,173,213,139,256,190,50,190,21,197xm33,444l2,391,9,391,16,389,40,379,74,365,117,346,117,190,153,190,153,334,203,334,153,365,153,382,117,382,86,401,60,418,50,425,43,432,38,439,33,444xm410,317l376,317,376,190,410,190,410,317xm271,341l252,317,475,317,499,288,535,331,531,334,292,334,271,341xm203,334l153,334,242,293,249,305,203,334xm170,698l165,686,194,674,223,660,249,646,276,629,300,612,326,593,348,571,372,550,360,528,336,480,326,454,316,425,309,396,300,367,292,334,309,334,316,362,326,391,336,418,355,466,367,487,391,526,435,526,427,538,412,554,440,578,391,578,367,600,343,617,316,636,290,650,261,665,232,677,201,689,170,698xm435,526l391,526,420,482,432,461,444,437,453,413,463,386,477,334,531,334,513,346,501,379,492,413,480,442,468,468,453,494,441,516,435,526xm153,629l103,629,105,626,110,626,112,624,115,619,115,617,117,612,117,382,153,382,153,629xm540,694l518,684,480,660,441,631,408,598,391,578,440,578,451,588,472,602,494,614,506,622,518,626,530,629,540,634,564,638,573,641,585,641,585,653,576,658,568,660,554,670,544,679,540,694xm98,698l98,686,96,682,91,674,72,655,57,648,43,638,24,629,24,617,52,624,74,626,91,629,153,629,148,653,144,662,139,670,122,686,110,694,98,698xe">
                  <v:fill on="t" focussize="0,0"/>
                  <v:stroke on="f"/>
                  <v:imagedata o:title=""/>
                  <o:lock v:ext="edit" aspectratio="f"/>
                </v:shape>
                <v:shape id="任意多边形 8" o:spid="_x0000_s1026" o:spt="100" style="position:absolute;left:3208;top:2;height:704;width:581;" fillcolor="#FF0000" filled="t" stroked="f" coordsize="581,704" o:gfxdata="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Kg4evQAA&#10;ANoAAAAPAAAAAAAAAAEAIAAAACIAAABkcnMvZG93bnJldi54bWxQSwECFAAUAAAACACHTuJAMy8F&#10;njsAAAA5AAAAEAAAAAAAAAABACAAAAAMAQAAZHJzL3NoYXBleG1sLnhtbFBLBQYAAAAABgAGAFsB&#10;AAC2AwAAAAA=&#10;" path="m307,207l271,207,269,116,269,0,336,36,307,58,307,207xm459,171l457,171,456,168,451,166,446,159,437,140,422,116,393,80,367,51,372,41,403,56,427,68,449,80,463,89,475,101,480,116,480,132,473,161,468,166,464,170,461,171,459,171xm31,233l7,207,480,207,518,161,571,224,91,224,74,226,60,226,45,228,31,233xm5,622l0,612,19,596,38,576,72,538,91,516,105,495,139,447,153,423,197,344,211,315,223,286,247,224,307,224,307,279,271,279,257,308,245,334,216,387,201,411,185,435,170,456,120,521,84,557,26,608,5,622xm521,596l501,576,482,560,463,540,446,521,432,500,415,478,401,456,389,432,377,411,365,387,345,334,338,308,329,281,324,252,317,224,331,224,341,255,360,312,372,339,384,363,398,387,427,430,444,449,477,483,516,512,559,536,581,545,581,557,569,557,559,560,540,569,533,574,528,581,523,586,521,596xm269,704l269,512,271,279,307,279,307,411,309,536,309,680,269,704xe">
                  <v:fill on="t" focussize="0,0"/>
                  <v:stroke on="f"/>
                  <v:imagedata o:title=""/>
                  <o:lock v:ext="edit" aspectratio="f"/>
                </v:shape>
                <v:shape id="任意多边形 9" o:spid="_x0000_s1026" o:spt="100" style="position:absolute;left:3856;top:4;height:694;width:569;" fillcolor="#FF0000" filled="t" stroked="f" coordsize="569,694" o:gfxdata="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NR7ai8AAAA&#10;2gAAAA8AAAAAAAAAAQAgAAAAIgAAAGRycy9kb3ducmV2LnhtbFBLAQIUABQAAAAIAIdO4kAzLwWe&#10;OwAAADkAAAAQAAAAAAAAAAEAIAAAAAsBAABkcnMvc2hhcGV4bWwueG1sUEsFBgAAAAAGAAYAWwEA&#10;ALUDAAAAAA==&#10;" path="m369,197l355,197,377,144,386,117,396,93,417,21,422,0,480,45,456,57,369,197xm279,166l276,165,273,163,271,158,266,151,264,141,261,129,261,117,257,103,254,89,245,60,237,45,225,12,233,7,249,21,264,38,278,50,288,65,295,74,302,86,305,96,307,98,307,127,305,132,302,139,297,146,295,153,285,163,281,166,279,166xm160,179l158,177,156,177,151,173,146,158,141,146,137,122,132,108,125,93,117,77,110,62,93,26,101,21,120,36,161,77,170,89,177,98,182,108,185,110,185,115,187,122,187,129,185,139,185,144,180,158,175,165,170,170,168,175,162,178,160,179xm33,317l31,317,26,314,19,312,17,309,17,307,14,302,17,300,17,293,19,288,29,273,33,264,36,252,41,242,45,228,48,213,53,197,55,180,57,161,69,161,72,197,550,197,565,216,72,216,74,235,77,252,77,266,74,281,74,285,72,290,69,297,67,300,65,305,62,307,53,312,33,317xm550,197l497,197,523,161,550,197xm468,305l461,300,499,216,565,216,569,221,557,223,545,228,533,235,521,245,494,271,482,288,468,305xm117,329l96,302,381,302,410,273,444,319,177,319,161,321,146,321,132,326,117,329xm314,408l297,408,386,319,444,319,453,331,441,331,437,333,415,341,398,350,381,362,357,377,314,408xm307,458l273,458,271,429,271,389,297,408,314,408,305,415,326,429,307,441,307,458xm21,485l0,458,470,458,511,410,566,475,67,475,50,477,36,480,21,485xm307,624l252,624,257,621,261,621,269,614,269,609,271,605,271,600,273,593,273,475,307,475,307,624xm249,693l249,686,247,681,247,677,230,660,221,653,206,643,189,636,170,629,170,612,199,619,223,621,240,624,307,624,307,633,305,643,300,653,285,672,276,679,264,686,249,693xe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26"/>
          <w:sz w:val="20"/>
        </w:rPr>
        <mc:AlternateContent>
          <mc:Choice Requires="wpg">
            <w:drawing>
              <wp:inline distT="0" distB="0" distL="114300" distR="114300">
                <wp:extent cx="2379345" cy="449580"/>
                <wp:effectExtent l="0" t="0" r="1905" b="7620"/>
                <wp:docPr id="16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345" cy="449580"/>
                          <a:chOff x="0" y="0"/>
                          <a:chExt cx="3747" cy="708"/>
                        </a:xfrm>
                      </wpg:grpSpPr>
                      <wps:wsp>
                        <wps:cNvPr id="10" name="任意多边形 11"/>
                        <wps:cNvSpPr/>
                        <wps:spPr>
                          <a:xfrm>
                            <a:off x="0" y="14"/>
                            <a:ext cx="536" cy="6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36" h="689">
                                <a:moveTo>
                                  <a:pt x="348" y="111"/>
                                </a:moveTo>
                                <a:lnTo>
                                  <a:pt x="331" y="111"/>
                                </a:lnTo>
                                <a:lnTo>
                                  <a:pt x="331" y="96"/>
                                </a:lnTo>
                                <a:lnTo>
                                  <a:pt x="326" y="72"/>
                                </a:lnTo>
                                <a:lnTo>
                                  <a:pt x="322" y="58"/>
                                </a:lnTo>
                                <a:lnTo>
                                  <a:pt x="319" y="46"/>
                                </a:lnTo>
                                <a:lnTo>
                                  <a:pt x="312" y="32"/>
                                </a:lnTo>
                                <a:lnTo>
                                  <a:pt x="305" y="20"/>
                                </a:lnTo>
                                <a:lnTo>
                                  <a:pt x="298" y="5"/>
                                </a:lnTo>
                                <a:lnTo>
                                  <a:pt x="302" y="0"/>
                                </a:lnTo>
                                <a:lnTo>
                                  <a:pt x="324" y="15"/>
                                </a:lnTo>
                                <a:lnTo>
                                  <a:pt x="341" y="29"/>
                                </a:lnTo>
                                <a:lnTo>
                                  <a:pt x="355" y="44"/>
                                </a:lnTo>
                                <a:lnTo>
                                  <a:pt x="358" y="51"/>
                                </a:lnTo>
                                <a:lnTo>
                                  <a:pt x="362" y="56"/>
                                </a:lnTo>
                                <a:lnTo>
                                  <a:pt x="365" y="63"/>
                                </a:lnTo>
                                <a:lnTo>
                                  <a:pt x="365" y="82"/>
                                </a:lnTo>
                                <a:lnTo>
                                  <a:pt x="362" y="89"/>
                                </a:lnTo>
                                <a:lnTo>
                                  <a:pt x="358" y="96"/>
                                </a:lnTo>
                                <a:lnTo>
                                  <a:pt x="355" y="104"/>
                                </a:lnTo>
                                <a:lnTo>
                                  <a:pt x="348" y="111"/>
                                </a:lnTo>
                                <a:close/>
                                <a:moveTo>
                                  <a:pt x="0" y="689"/>
                                </a:moveTo>
                                <a:lnTo>
                                  <a:pt x="2" y="632"/>
                                </a:lnTo>
                                <a:lnTo>
                                  <a:pt x="2" y="63"/>
                                </a:lnTo>
                                <a:lnTo>
                                  <a:pt x="0" y="29"/>
                                </a:lnTo>
                                <a:lnTo>
                                  <a:pt x="34" y="56"/>
                                </a:lnTo>
                                <a:lnTo>
                                  <a:pt x="164" y="56"/>
                                </a:lnTo>
                                <a:lnTo>
                                  <a:pt x="175" y="68"/>
                                </a:lnTo>
                                <a:lnTo>
                                  <a:pt x="167" y="75"/>
                                </a:lnTo>
                                <a:lnTo>
                                  <a:pt x="34" y="75"/>
                                </a:lnTo>
                                <a:lnTo>
                                  <a:pt x="34" y="665"/>
                                </a:lnTo>
                                <a:lnTo>
                                  <a:pt x="0" y="689"/>
                                </a:lnTo>
                                <a:close/>
                                <a:moveTo>
                                  <a:pt x="164" y="56"/>
                                </a:moveTo>
                                <a:lnTo>
                                  <a:pt x="118" y="56"/>
                                </a:lnTo>
                                <a:lnTo>
                                  <a:pt x="139" y="29"/>
                                </a:lnTo>
                                <a:lnTo>
                                  <a:pt x="164" y="56"/>
                                </a:lnTo>
                                <a:close/>
                                <a:moveTo>
                                  <a:pt x="168" y="456"/>
                                </a:moveTo>
                                <a:lnTo>
                                  <a:pt x="108" y="456"/>
                                </a:lnTo>
                                <a:lnTo>
                                  <a:pt x="115" y="454"/>
                                </a:lnTo>
                                <a:lnTo>
                                  <a:pt x="125" y="449"/>
                                </a:lnTo>
                                <a:lnTo>
                                  <a:pt x="127" y="447"/>
                                </a:lnTo>
                                <a:lnTo>
                                  <a:pt x="134" y="432"/>
                                </a:lnTo>
                                <a:lnTo>
                                  <a:pt x="137" y="425"/>
                                </a:lnTo>
                                <a:lnTo>
                                  <a:pt x="137" y="418"/>
                                </a:lnTo>
                                <a:lnTo>
                                  <a:pt x="139" y="413"/>
                                </a:lnTo>
                                <a:lnTo>
                                  <a:pt x="139" y="396"/>
                                </a:lnTo>
                                <a:lnTo>
                                  <a:pt x="137" y="389"/>
                                </a:lnTo>
                                <a:lnTo>
                                  <a:pt x="134" y="372"/>
                                </a:lnTo>
                                <a:lnTo>
                                  <a:pt x="130" y="356"/>
                                </a:lnTo>
                                <a:lnTo>
                                  <a:pt x="125" y="341"/>
                                </a:lnTo>
                                <a:lnTo>
                                  <a:pt x="115" y="322"/>
                                </a:lnTo>
                                <a:lnTo>
                                  <a:pt x="106" y="300"/>
                                </a:lnTo>
                                <a:lnTo>
                                  <a:pt x="91" y="276"/>
                                </a:lnTo>
                                <a:lnTo>
                                  <a:pt x="77" y="248"/>
                                </a:lnTo>
                                <a:lnTo>
                                  <a:pt x="120" y="75"/>
                                </a:lnTo>
                                <a:lnTo>
                                  <a:pt x="167" y="75"/>
                                </a:lnTo>
                                <a:lnTo>
                                  <a:pt x="156" y="84"/>
                                </a:lnTo>
                                <a:lnTo>
                                  <a:pt x="89" y="248"/>
                                </a:lnTo>
                                <a:lnTo>
                                  <a:pt x="110" y="272"/>
                                </a:lnTo>
                                <a:lnTo>
                                  <a:pt x="130" y="296"/>
                                </a:lnTo>
                                <a:lnTo>
                                  <a:pt x="144" y="320"/>
                                </a:lnTo>
                                <a:lnTo>
                                  <a:pt x="151" y="329"/>
                                </a:lnTo>
                                <a:lnTo>
                                  <a:pt x="156" y="341"/>
                                </a:lnTo>
                                <a:lnTo>
                                  <a:pt x="166" y="360"/>
                                </a:lnTo>
                                <a:lnTo>
                                  <a:pt x="173" y="389"/>
                                </a:lnTo>
                                <a:lnTo>
                                  <a:pt x="173" y="399"/>
                                </a:lnTo>
                                <a:lnTo>
                                  <a:pt x="175" y="408"/>
                                </a:lnTo>
                                <a:lnTo>
                                  <a:pt x="175" y="425"/>
                                </a:lnTo>
                                <a:lnTo>
                                  <a:pt x="173" y="432"/>
                                </a:lnTo>
                                <a:lnTo>
                                  <a:pt x="170" y="442"/>
                                </a:lnTo>
                                <a:lnTo>
                                  <a:pt x="170" y="449"/>
                                </a:lnTo>
                                <a:lnTo>
                                  <a:pt x="168" y="456"/>
                                </a:lnTo>
                                <a:close/>
                                <a:moveTo>
                                  <a:pt x="192" y="204"/>
                                </a:moveTo>
                                <a:lnTo>
                                  <a:pt x="185" y="204"/>
                                </a:lnTo>
                                <a:lnTo>
                                  <a:pt x="178" y="202"/>
                                </a:lnTo>
                                <a:lnTo>
                                  <a:pt x="173" y="202"/>
                                </a:lnTo>
                                <a:lnTo>
                                  <a:pt x="170" y="200"/>
                                </a:lnTo>
                                <a:lnTo>
                                  <a:pt x="170" y="188"/>
                                </a:lnTo>
                                <a:lnTo>
                                  <a:pt x="173" y="183"/>
                                </a:lnTo>
                                <a:lnTo>
                                  <a:pt x="175" y="176"/>
                                </a:lnTo>
                                <a:lnTo>
                                  <a:pt x="185" y="161"/>
                                </a:lnTo>
                                <a:lnTo>
                                  <a:pt x="187" y="152"/>
                                </a:lnTo>
                                <a:lnTo>
                                  <a:pt x="192" y="142"/>
                                </a:lnTo>
                                <a:lnTo>
                                  <a:pt x="194" y="130"/>
                                </a:lnTo>
                                <a:lnTo>
                                  <a:pt x="197" y="120"/>
                                </a:lnTo>
                                <a:lnTo>
                                  <a:pt x="199" y="106"/>
                                </a:lnTo>
                                <a:lnTo>
                                  <a:pt x="202" y="94"/>
                                </a:lnTo>
                                <a:lnTo>
                                  <a:pt x="204" y="80"/>
                                </a:lnTo>
                                <a:lnTo>
                                  <a:pt x="214" y="80"/>
                                </a:lnTo>
                                <a:lnTo>
                                  <a:pt x="216" y="111"/>
                                </a:lnTo>
                                <a:lnTo>
                                  <a:pt x="505" y="111"/>
                                </a:lnTo>
                                <a:lnTo>
                                  <a:pt x="516" y="123"/>
                                </a:lnTo>
                                <a:lnTo>
                                  <a:pt x="509" y="125"/>
                                </a:lnTo>
                                <a:lnTo>
                                  <a:pt x="505" y="128"/>
                                </a:lnTo>
                                <a:lnTo>
                                  <a:pt x="216" y="128"/>
                                </a:lnTo>
                                <a:lnTo>
                                  <a:pt x="218" y="147"/>
                                </a:lnTo>
                                <a:lnTo>
                                  <a:pt x="218" y="171"/>
                                </a:lnTo>
                                <a:lnTo>
                                  <a:pt x="216" y="178"/>
                                </a:lnTo>
                                <a:lnTo>
                                  <a:pt x="216" y="185"/>
                                </a:lnTo>
                                <a:lnTo>
                                  <a:pt x="211" y="190"/>
                                </a:lnTo>
                                <a:lnTo>
                                  <a:pt x="209" y="195"/>
                                </a:lnTo>
                                <a:lnTo>
                                  <a:pt x="204" y="197"/>
                                </a:lnTo>
                                <a:lnTo>
                                  <a:pt x="197" y="202"/>
                                </a:lnTo>
                                <a:lnTo>
                                  <a:pt x="192" y="204"/>
                                </a:lnTo>
                                <a:close/>
                                <a:moveTo>
                                  <a:pt x="505" y="111"/>
                                </a:moveTo>
                                <a:lnTo>
                                  <a:pt x="458" y="111"/>
                                </a:lnTo>
                                <a:lnTo>
                                  <a:pt x="478" y="80"/>
                                </a:lnTo>
                                <a:lnTo>
                                  <a:pt x="505" y="111"/>
                                </a:lnTo>
                                <a:close/>
                                <a:moveTo>
                                  <a:pt x="449" y="197"/>
                                </a:moveTo>
                                <a:lnTo>
                                  <a:pt x="442" y="195"/>
                                </a:lnTo>
                                <a:lnTo>
                                  <a:pt x="461" y="128"/>
                                </a:lnTo>
                                <a:lnTo>
                                  <a:pt x="505" y="128"/>
                                </a:lnTo>
                                <a:lnTo>
                                  <a:pt x="502" y="130"/>
                                </a:lnTo>
                                <a:lnTo>
                                  <a:pt x="492" y="137"/>
                                </a:lnTo>
                                <a:lnTo>
                                  <a:pt x="485" y="144"/>
                                </a:lnTo>
                                <a:lnTo>
                                  <a:pt x="466" y="168"/>
                                </a:lnTo>
                                <a:lnTo>
                                  <a:pt x="458" y="180"/>
                                </a:lnTo>
                                <a:lnTo>
                                  <a:pt x="449" y="197"/>
                                </a:lnTo>
                                <a:close/>
                                <a:moveTo>
                                  <a:pt x="240" y="260"/>
                                </a:moveTo>
                                <a:lnTo>
                                  <a:pt x="218" y="233"/>
                                </a:lnTo>
                                <a:lnTo>
                                  <a:pt x="389" y="233"/>
                                </a:lnTo>
                                <a:lnTo>
                                  <a:pt x="415" y="200"/>
                                </a:lnTo>
                                <a:lnTo>
                                  <a:pt x="456" y="250"/>
                                </a:lnTo>
                                <a:lnTo>
                                  <a:pt x="300" y="250"/>
                                </a:lnTo>
                                <a:lnTo>
                                  <a:pt x="286" y="252"/>
                                </a:lnTo>
                                <a:lnTo>
                                  <a:pt x="269" y="252"/>
                                </a:lnTo>
                                <a:lnTo>
                                  <a:pt x="254" y="255"/>
                                </a:lnTo>
                                <a:lnTo>
                                  <a:pt x="240" y="260"/>
                                </a:lnTo>
                                <a:close/>
                                <a:moveTo>
                                  <a:pt x="199" y="377"/>
                                </a:moveTo>
                                <a:lnTo>
                                  <a:pt x="175" y="348"/>
                                </a:lnTo>
                                <a:lnTo>
                                  <a:pt x="442" y="348"/>
                                </a:lnTo>
                                <a:lnTo>
                                  <a:pt x="470" y="312"/>
                                </a:lnTo>
                                <a:lnTo>
                                  <a:pt x="511" y="368"/>
                                </a:lnTo>
                                <a:lnTo>
                                  <a:pt x="242" y="368"/>
                                </a:lnTo>
                                <a:lnTo>
                                  <a:pt x="228" y="370"/>
                                </a:lnTo>
                                <a:lnTo>
                                  <a:pt x="211" y="372"/>
                                </a:lnTo>
                                <a:lnTo>
                                  <a:pt x="199" y="377"/>
                                </a:lnTo>
                                <a:close/>
                                <a:moveTo>
                                  <a:pt x="106" y="677"/>
                                </a:moveTo>
                                <a:lnTo>
                                  <a:pt x="103" y="670"/>
                                </a:lnTo>
                                <a:lnTo>
                                  <a:pt x="122" y="660"/>
                                </a:lnTo>
                                <a:lnTo>
                                  <a:pt x="142" y="648"/>
                                </a:lnTo>
                                <a:lnTo>
                                  <a:pt x="158" y="639"/>
                                </a:lnTo>
                                <a:lnTo>
                                  <a:pt x="173" y="627"/>
                                </a:lnTo>
                                <a:lnTo>
                                  <a:pt x="202" y="598"/>
                                </a:lnTo>
                                <a:lnTo>
                                  <a:pt x="226" y="569"/>
                                </a:lnTo>
                                <a:lnTo>
                                  <a:pt x="235" y="552"/>
                                </a:lnTo>
                                <a:lnTo>
                                  <a:pt x="242" y="533"/>
                                </a:lnTo>
                                <a:lnTo>
                                  <a:pt x="257" y="485"/>
                                </a:lnTo>
                                <a:lnTo>
                                  <a:pt x="266" y="432"/>
                                </a:lnTo>
                                <a:lnTo>
                                  <a:pt x="269" y="396"/>
                                </a:lnTo>
                                <a:lnTo>
                                  <a:pt x="271" y="368"/>
                                </a:lnTo>
                                <a:lnTo>
                                  <a:pt x="302" y="368"/>
                                </a:lnTo>
                                <a:lnTo>
                                  <a:pt x="302" y="406"/>
                                </a:lnTo>
                                <a:lnTo>
                                  <a:pt x="300" y="425"/>
                                </a:lnTo>
                                <a:lnTo>
                                  <a:pt x="295" y="459"/>
                                </a:lnTo>
                                <a:lnTo>
                                  <a:pt x="293" y="473"/>
                                </a:lnTo>
                                <a:lnTo>
                                  <a:pt x="290" y="490"/>
                                </a:lnTo>
                                <a:lnTo>
                                  <a:pt x="286" y="504"/>
                                </a:lnTo>
                                <a:lnTo>
                                  <a:pt x="283" y="516"/>
                                </a:lnTo>
                                <a:lnTo>
                                  <a:pt x="278" y="531"/>
                                </a:lnTo>
                                <a:lnTo>
                                  <a:pt x="274" y="543"/>
                                </a:lnTo>
                                <a:lnTo>
                                  <a:pt x="269" y="552"/>
                                </a:lnTo>
                                <a:lnTo>
                                  <a:pt x="264" y="564"/>
                                </a:lnTo>
                                <a:lnTo>
                                  <a:pt x="259" y="574"/>
                                </a:lnTo>
                                <a:lnTo>
                                  <a:pt x="254" y="581"/>
                                </a:lnTo>
                                <a:lnTo>
                                  <a:pt x="247" y="591"/>
                                </a:lnTo>
                                <a:lnTo>
                                  <a:pt x="233" y="605"/>
                                </a:lnTo>
                                <a:lnTo>
                                  <a:pt x="218" y="617"/>
                                </a:lnTo>
                                <a:lnTo>
                                  <a:pt x="204" y="632"/>
                                </a:lnTo>
                                <a:lnTo>
                                  <a:pt x="187" y="641"/>
                                </a:lnTo>
                                <a:lnTo>
                                  <a:pt x="168" y="653"/>
                                </a:lnTo>
                                <a:lnTo>
                                  <a:pt x="149" y="663"/>
                                </a:lnTo>
                                <a:lnTo>
                                  <a:pt x="106" y="677"/>
                                </a:lnTo>
                                <a:close/>
                                <a:moveTo>
                                  <a:pt x="487" y="653"/>
                                </a:moveTo>
                                <a:lnTo>
                                  <a:pt x="389" y="653"/>
                                </a:lnTo>
                                <a:lnTo>
                                  <a:pt x="382" y="651"/>
                                </a:lnTo>
                                <a:lnTo>
                                  <a:pt x="374" y="646"/>
                                </a:lnTo>
                                <a:lnTo>
                                  <a:pt x="367" y="639"/>
                                </a:lnTo>
                                <a:lnTo>
                                  <a:pt x="362" y="632"/>
                                </a:lnTo>
                                <a:lnTo>
                                  <a:pt x="360" y="624"/>
                                </a:lnTo>
                                <a:lnTo>
                                  <a:pt x="358" y="615"/>
                                </a:lnTo>
                                <a:lnTo>
                                  <a:pt x="355" y="603"/>
                                </a:lnTo>
                                <a:lnTo>
                                  <a:pt x="355" y="368"/>
                                </a:lnTo>
                                <a:lnTo>
                                  <a:pt x="389" y="368"/>
                                </a:lnTo>
                                <a:lnTo>
                                  <a:pt x="389" y="593"/>
                                </a:lnTo>
                                <a:lnTo>
                                  <a:pt x="394" y="608"/>
                                </a:lnTo>
                                <a:lnTo>
                                  <a:pt x="396" y="612"/>
                                </a:lnTo>
                                <a:lnTo>
                                  <a:pt x="403" y="617"/>
                                </a:lnTo>
                                <a:lnTo>
                                  <a:pt x="408" y="620"/>
                                </a:lnTo>
                                <a:lnTo>
                                  <a:pt x="415" y="622"/>
                                </a:lnTo>
                                <a:lnTo>
                                  <a:pt x="531" y="622"/>
                                </a:lnTo>
                                <a:lnTo>
                                  <a:pt x="526" y="629"/>
                                </a:lnTo>
                                <a:lnTo>
                                  <a:pt x="521" y="636"/>
                                </a:lnTo>
                                <a:lnTo>
                                  <a:pt x="514" y="644"/>
                                </a:lnTo>
                                <a:lnTo>
                                  <a:pt x="506" y="648"/>
                                </a:lnTo>
                                <a:lnTo>
                                  <a:pt x="487" y="653"/>
                                </a:lnTo>
                                <a:close/>
                                <a:moveTo>
                                  <a:pt x="98" y="516"/>
                                </a:moveTo>
                                <a:lnTo>
                                  <a:pt x="98" y="507"/>
                                </a:lnTo>
                                <a:lnTo>
                                  <a:pt x="96" y="500"/>
                                </a:lnTo>
                                <a:lnTo>
                                  <a:pt x="91" y="490"/>
                                </a:lnTo>
                                <a:lnTo>
                                  <a:pt x="86" y="483"/>
                                </a:lnTo>
                                <a:lnTo>
                                  <a:pt x="79" y="478"/>
                                </a:lnTo>
                                <a:lnTo>
                                  <a:pt x="70" y="471"/>
                                </a:lnTo>
                                <a:lnTo>
                                  <a:pt x="60" y="466"/>
                                </a:lnTo>
                                <a:lnTo>
                                  <a:pt x="48" y="464"/>
                                </a:lnTo>
                                <a:lnTo>
                                  <a:pt x="48" y="452"/>
                                </a:lnTo>
                                <a:lnTo>
                                  <a:pt x="77" y="456"/>
                                </a:lnTo>
                                <a:lnTo>
                                  <a:pt x="168" y="456"/>
                                </a:lnTo>
                                <a:lnTo>
                                  <a:pt x="163" y="464"/>
                                </a:lnTo>
                                <a:lnTo>
                                  <a:pt x="161" y="471"/>
                                </a:lnTo>
                                <a:lnTo>
                                  <a:pt x="156" y="476"/>
                                </a:lnTo>
                                <a:lnTo>
                                  <a:pt x="154" y="483"/>
                                </a:lnTo>
                                <a:lnTo>
                                  <a:pt x="146" y="488"/>
                                </a:lnTo>
                                <a:lnTo>
                                  <a:pt x="142" y="495"/>
                                </a:lnTo>
                                <a:lnTo>
                                  <a:pt x="127" y="504"/>
                                </a:lnTo>
                                <a:lnTo>
                                  <a:pt x="118" y="509"/>
                                </a:lnTo>
                                <a:lnTo>
                                  <a:pt x="108" y="512"/>
                                </a:lnTo>
                                <a:lnTo>
                                  <a:pt x="98" y="516"/>
                                </a:lnTo>
                                <a:close/>
                                <a:moveTo>
                                  <a:pt x="531" y="622"/>
                                </a:moveTo>
                                <a:lnTo>
                                  <a:pt x="466" y="622"/>
                                </a:lnTo>
                                <a:lnTo>
                                  <a:pt x="470" y="620"/>
                                </a:lnTo>
                                <a:lnTo>
                                  <a:pt x="473" y="620"/>
                                </a:lnTo>
                                <a:lnTo>
                                  <a:pt x="478" y="615"/>
                                </a:lnTo>
                                <a:lnTo>
                                  <a:pt x="482" y="605"/>
                                </a:lnTo>
                                <a:lnTo>
                                  <a:pt x="485" y="598"/>
                                </a:lnTo>
                                <a:lnTo>
                                  <a:pt x="487" y="588"/>
                                </a:lnTo>
                                <a:lnTo>
                                  <a:pt x="487" y="576"/>
                                </a:lnTo>
                                <a:lnTo>
                                  <a:pt x="490" y="536"/>
                                </a:lnTo>
                                <a:lnTo>
                                  <a:pt x="494" y="483"/>
                                </a:lnTo>
                                <a:lnTo>
                                  <a:pt x="504" y="483"/>
                                </a:lnTo>
                                <a:lnTo>
                                  <a:pt x="504" y="533"/>
                                </a:lnTo>
                                <a:lnTo>
                                  <a:pt x="506" y="555"/>
                                </a:lnTo>
                                <a:lnTo>
                                  <a:pt x="509" y="569"/>
                                </a:lnTo>
                                <a:lnTo>
                                  <a:pt x="509" y="576"/>
                                </a:lnTo>
                                <a:lnTo>
                                  <a:pt x="514" y="591"/>
                                </a:lnTo>
                                <a:lnTo>
                                  <a:pt x="518" y="596"/>
                                </a:lnTo>
                                <a:lnTo>
                                  <a:pt x="521" y="600"/>
                                </a:lnTo>
                                <a:lnTo>
                                  <a:pt x="526" y="603"/>
                                </a:lnTo>
                                <a:lnTo>
                                  <a:pt x="530" y="608"/>
                                </a:lnTo>
                                <a:lnTo>
                                  <a:pt x="535" y="610"/>
                                </a:lnTo>
                                <a:lnTo>
                                  <a:pt x="533" y="620"/>
                                </a:lnTo>
                                <a:lnTo>
                                  <a:pt x="531" y="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" name="任意多边形 12"/>
                        <wps:cNvSpPr/>
                        <wps:spPr>
                          <a:xfrm>
                            <a:off x="604" y="2"/>
                            <a:ext cx="584" cy="70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4" h="706">
                                <a:moveTo>
                                  <a:pt x="305" y="394"/>
                                </a:moveTo>
                                <a:lnTo>
                                  <a:pt x="295" y="389"/>
                                </a:lnTo>
                                <a:lnTo>
                                  <a:pt x="305" y="370"/>
                                </a:lnTo>
                                <a:lnTo>
                                  <a:pt x="312" y="348"/>
                                </a:lnTo>
                                <a:lnTo>
                                  <a:pt x="329" y="308"/>
                                </a:lnTo>
                                <a:lnTo>
                                  <a:pt x="341" y="264"/>
                                </a:lnTo>
                                <a:lnTo>
                                  <a:pt x="355" y="216"/>
                                </a:lnTo>
                                <a:lnTo>
                                  <a:pt x="367" y="166"/>
                                </a:lnTo>
                                <a:lnTo>
                                  <a:pt x="377" y="113"/>
                                </a:lnTo>
                                <a:lnTo>
                                  <a:pt x="389" y="58"/>
                                </a:lnTo>
                                <a:lnTo>
                                  <a:pt x="396" y="0"/>
                                </a:lnTo>
                                <a:lnTo>
                                  <a:pt x="453" y="32"/>
                                </a:lnTo>
                                <a:lnTo>
                                  <a:pt x="432" y="51"/>
                                </a:lnTo>
                                <a:lnTo>
                                  <a:pt x="413" y="125"/>
                                </a:lnTo>
                                <a:lnTo>
                                  <a:pt x="403" y="159"/>
                                </a:lnTo>
                                <a:lnTo>
                                  <a:pt x="393" y="188"/>
                                </a:lnTo>
                                <a:lnTo>
                                  <a:pt x="565" y="188"/>
                                </a:lnTo>
                                <a:lnTo>
                                  <a:pt x="581" y="207"/>
                                </a:lnTo>
                                <a:lnTo>
                                  <a:pt x="389" y="207"/>
                                </a:lnTo>
                                <a:lnTo>
                                  <a:pt x="377" y="243"/>
                                </a:lnTo>
                                <a:lnTo>
                                  <a:pt x="378" y="257"/>
                                </a:lnTo>
                                <a:lnTo>
                                  <a:pt x="369" y="257"/>
                                </a:lnTo>
                                <a:lnTo>
                                  <a:pt x="362" y="274"/>
                                </a:lnTo>
                                <a:lnTo>
                                  <a:pt x="355" y="293"/>
                                </a:lnTo>
                                <a:lnTo>
                                  <a:pt x="348" y="310"/>
                                </a:lnTo>
                                <a:lnTo>
                                  <a:pt x="341" y="329"/>
                                </a:lnTo>
                                <a:lnTo>
                                  <a:pt x="331" y="346"/>
                                </a:lnTo>
                                <a:lnTo>
                                  <a:pt x="324" y="363"/>
                                </a:lnTo>
                                <a:lnTo>
                                  <a:pt x="314" y="377"/>
                                </a:lnTo>
                                <a:lnTo>
                                  <a:pt x="305" y="394"/>
                                </a:lnTo>
                                <a:close/>
                                <a:moveTo>
                                  <a:pt x="173" y="128"/>
                                </a:moveTo>
                                <a:lnTo>
                                  <a:pt x="141" y="128"/>
                                </a:lnTo>
                                <a:lnTo>
                                  <a:pt x="141" y="58"/>
                                </a:lnTo>
                                <a:lnTo>
                                  <a:pt x="139" y="3"/>
                                </a:lnTo>
                                <a:lnTo>
                                  <a:pt x="194" y="36"/>
                                </a:lnTo>
                                <a:lnTo>
                                  <a:pt x="173" y="56"/>
                                </a:lnTo>
                                <a:lnTo>
                                  <a:pt x="173" y="128"/>
                                </a:lnTo>
                                <a:close/>
                                <a:moveTo>
                                  <a:pt x="242" y="231"/>
                                </a:moveTo>
                                <a:lnTo>
                                  <a:pt x="206" y="231"/>
                                </a:lnTo>
                                <a:lnTo>
                                  <a:pt x="235" y="180"/>
                                </a:lnTo>
                                <a:lnTo>
                                  <a:pt x="247" y="159"/>
                                </a:lnTo>
                                <a:lnTo>
                                  <a:pt x="252" y="147"/>
                                </a:lnTo>
                                <a:lnTo>
                                  <a:pt x="254" y="147"/>
                                </a:lnTo>
                                <a:lnTo>
                                  <a:pt x="253" y="145"/>
                                </a:lnTo>
                                <a:lnTo>
                                  <a:pt x="257" y="135"/>
                                </a:lnTo>
                                <a:lnTo>
                                  <a:pt x="276" y="96"/>
                                </a:lnTo>
                                <a:lnTo>
                                  <a:pt x="285" y="68"/>
                                </a:lnTo>
                                <a:lnTo>
                                  <a:pt x="331" y="113"/>
                                </a:lnTo>
                                <a:lnTo>
                                  <a:pt x="309" y="123"/>
                                </a:lnTo>
                                <a:lnTo>
                                  <a:pt x="273" y="178"/>
                                </a:lnTo>
                                <a:lnTo>
                                  <a:pt x="242" y="231"/>
                                </a:lnTo>
                                <a:close/>
                                <a:moveTo>
                                  <a:pt x="57" y="152"/>
                                </a:moveTo>
                                <a:lnTo>
                                  <a:pt x="38" y="128"/>
                                </a:lnTo>
                                <a:lnTo>
                                  <a:pt x="194" y="128"/>
                                </a:lnTo>
                                <a:lnTo>
                                  <a:pt x="216" y="101"/>
                                </a:lnTo>
                                <a:lnTo>
                                  <a:pt x="253" y="145"/>
                                </a:lnTo>
                                <a:lnTo>
                                  <a:pt x="252" y="147"/>
                                </a:lnTo>
                                <a:lnTo>
                                  <a:pt x="81" y="147"/>
                                </a:lnTo>
                                <a:lnTo>
                                  <a:pt x="57" y="152"/>
                                </a:lnTo>
                                <a:close/>
                                <a:moveTo>
                                  <a:pt x="173" y="231"/>
                                </a:moveTo>
                                <a:lnTo>
                                  <a:pt x="141" y="231"/>
                                </a:lnTo>
                                <a:lnTo>
                                  <a:pt x="141" y="147"/>
                                </a:lnTo>
                                <a:lnTo>
                                  <a:pt x="173" y="147"/>
                                </a:lnTo>
                                <a:lnTo>
                                  <a:pt x="173" y="231"/>
                                </a:lnTo>
                                <a:close/>
                                <a:moveTo>
                                  <a:pt x="565" y="188"/>
                                </a:moveTo>
                                <a:lnTo>
                                  <a:pt x="506" y="188"/>
                                </a:lnTo>
                                <a:lnTo>
                                  <a:pt x="535" y="152"/>
                                </a:lnTo>
                                <a:lnTo>
                                  <a:pt x="565" y="188"/>
                                </a:lnTo>
                                <a:close/>
                                <a:moveTo>
                                  <a:pt x="21" y="255"/>
                                </a:moveTo>
                                <a:lnTo>
                                  <a:pt x="0" y="231"/>
                                </a:lnTo>
                                <a:lnTo>
                                  <a:pt x="271" y="231"/>
                                </a:lnTo>
                                <a:lnTo>
                                  <a:pt x="297" y="197"/>
                                </a:lnTo>
                                <a:lnTo>
                                  <a:pt x="341" y="248"/>
                                </a:lnTo>
                                <a:lnTo>
                                  <a:pt x="43" y="248"/>
                                </a:lnTo>
                                <a:lnTo>
                                  <a:pt x="21" y="255"/>
                                </a:lnTo>
                                <a:close/>
                                <a:moveTo>
                                  <a:pt x="465" y="483"/>
                                </a:moveTo>
                                <a:lnTo>
                                  <a:pt x="432" y="483"/>
                                </a:lnTo>
                                <a:lnTo>
                                  <a:pt x="441" y="456"/>
                                </a:lnTo>
                                <a:lnTo>
                                  <a:pt x="451" y="425"/>
                                </a:lnTo>
                                <a:lnTo>
                                  <a:pt x="458" y="394"/>
                                </a:lnTo>
                                <a:lnTo>
                                  <a:pt x="465" y="358"/>
                                </a:lnTo>
                                <a:lnTo>
                                  <a:pt x="473" y="324"/>
                                </a:lnTo>
                                <a:lnTo>
                                  <a:pt x="477" y="286"/>
                                </a:lnTo>
                                <a:lnTo>
                                  <a:pt x="480" y="248"/>
                                </a:lnTo>
                                <a:lnTo>
                                  <a:pt x="485" y="207"/>
                                </a:lnTo>
                                <a:lnTo>
                                  <a:pt x="518" y="207"/>
                                </a:lnTo>
                                <a:lnTo>
                                  <a:pt x="513" y="257"/>
                                </a:lnTo>
                                <a:lnTo>
                                  <a:pt x="509" y="303"/>
                                </a:lnTo>
                                <a:lnTo>
                                  <a:pt x="501" y="348"/>
                                </a:lnTo>
                                <a:lnTo>
                                  <a:pt x="492" y="389"/>
                                </a:lnTo>
                                <a:lnTo>
                                  <a:pt x="482" y="428"/>
                                </a:lnTo>
                                <a:lnTo>
                                  <a:pt x="473" y="461"/>
                                </a:lnTo>
                                <a:lnTo>
                                  <a:pt x="468" y="476"/>
                                </a:lnTo>
                                <a:lnTo>
                                  <a:pt x="465" y="483"/>
                                </a:lnTo>
                                <a:close/>
                                <a:moveTo>
                                  <a:pt x="177" y="320"/>
                                </a:moveTo>
                                <a:lnTo>
                                  <a:pt x="144" y="320"/>
                                </a:lnTo>
                                <a:lnTo>
                                  <a:pt x="156" y="303"/>
                                </a:lnTo>
                                <a:lnTo>
                                  <a:pt x="170" y="286"/>
                                </a:lnTo>
                                <a:lnTo>
                                  <a:pt x="182" y="267"/>
                                </a:lnTo>
                                <a:lnTo>
                                  <a:pt x="197" y="248"/>
                                </a:lnTo>
                                <a:lnTo>
                                  <a:pt x="233" y="248"/>
                                </a:lnTo>
                                <a:lnTo>
                                  <a:pt x="177" y="320"/>
                                </a:lnTo>
                                <a:close/>
                                <a:moveTo>
                                  <a:pt x="225" y="701"/>
                                </a:moveTo>
                                <a:lnTo>
                                  <a:pt x="221" y="694"/>
                                </a:lnTo>
                                <a:lnTo>
                                  <a:pt x="249" y="677"/>
                                </a:lnTo>
                                <a:lnTo>
                                  <a:pt x="276" y="660"/>
                                </a:lnTo>
                                <a:lnTo>
                                  <a:pt x="302" y="641"/>
                                </a:lnTo>
                                <a:lnTo>
                                  <a:pt x="350" y="598"/>
                                </a:lnTo>
                                <a:lnTo>
                                  <a:pt x="393" y="545"/>
                                </a:lnTo>
                                <a:lnTo>
                                  <a:pt x="413" y="516"/>
                                </a:lnTo>
                                <a:lnTo>
                                  <a:pt x="403" y="485"/>
                                </a:lnTo>
                                <a:lnTo>
                                  <a:pt x="396" y="456"/>
                                </a:lnTo>
                                <a:lnTo>
                                  <a:pt x="389" y="425"/>
                                </a:lnTo>
                                <a:lnTo>
                                  <a:pt x="381" y="392"/>
                                </a:lnTo>
                                <a:lnTo>
                                  <a:pt x="377" y="358"/>
                                </a:lnTo>
                                <a:lnTo>
                                  <a:pt x="374" y="324"/>
                                </a:lnTo>
                                <a:lnTo>
                                  <a:pt x="369" y="291"/>
                                </a:lnTo>
                                <a:lnTo>
                                  <a:pt x="369" y="257"/>
                                </a:lnTo>
                                <a:lnTo>
                                  <a:pt x="378" y="257"/>
                                </a:lnTo>
                                <a:lnTo>
                                  <a:pt x="381" y="281"/>
                                </a:lnTo>
                                <a:lnTo>
                                  <a:pt x="389" y="320"/>
                                </a:lnTo>
                                <a:lnTo>
                                  <a:pt x="393" y="353"/>
                                </a:lnTo>
                                <a:lnTo>
                                  <a:pt x="401" y="384"/>
                                </a:lnTo>
                                <a:lnTo>
                                  <a:pt x="408" y="413"/>
                                </a:lnTo>
                                <a:lnTo>
                                  <a:pt x="415" y="440"/>
                                </a:lnTo>
                                <a:lnTo>
                                  <a:pt x="422" y="464"/>
                                </a:lnTo>
                                <a:lnTo>
                                  <a:pt x="432" y="483"/>
                                </a:lnTo>
                                <a:lnTo>
                                  <a:pt x="465" y="483"/>
                                </a:lnTo>
                                <a:lnTo>
                                  <a:pt x="461" y="492"/>
                                </a:lnTo>
                                <a:lnTo>
                                  <a:pt x="456" y="507"/>
                                </a:lnTo>
                                <a:lnTo>
                                  <a:pt x="449" y="519"/>
                                </a:lnTo>
                                <a:lnTo>
                                  <a:pt x="465" y="545"/>
                                </a:lnTo>
                                <a:lnTo>
                                  <a:pt x="469" y="550"/>
                                </a:lnTo>
                                <a:lnTo>
                                  <a:pt x="429" y="550"/>
                                </a:lnTo>
                                <a:lnTo>
                                  <a:pt x="386" y="598"/>
                                </a:lnTo>
                                <a:lnTo>
                                  <a:pt x="362" y="620"/>
                                </a:lnTo>
                                <a:lnTo>
                                  <a:pt x="336" y="639"/>
                                </a:lnTo>
                                <a:lnTo>
                                  <a:pt x="312" y="658"/>
                                </a:lnTo>
                                <a:lnTo>
                                  <a:pt x="283" y="675"/>
                                </a:lnTo>
                                <a:lnTo>
                                  <a:pt x="257" y="689"/>
                                </a:lnTo>
                                <a:lnTo>
                                  <a:pt x="225" y="701"/>
                                </a:lnTo>
                                <a:close/>
                                <a:moveTo>
                                  <a:pt x="60" y="344"/>
                                </a:moveTo>
                                <a:lnTo>
                                  <a:pt x="41" y="320"/>
                                </a:lnTo>
                                <a:lnTo>
                                  <a:pt x="237" y="320"/>
                                </a:lnTo>
                                <a:lnTo>
                                  <a:pt x="261" y="293"/>
                                </a:lnTo>
                                <a:lnTo>
                                  <a:pt x="294" y="336"/>
                                </a:lnTo>
                                <a:lnTo>
                                  <a:pt x="84" y="336"/>
                                </a:lnTo>
                                <a:lnTo>
                                  <a:pt x="60" y="344"/>
                                </a:lnTo>
                                <a:close/>
                                <a:moveTo>
                                  <a:pt x="12" y="464"/>
                                </a:moveTo>
                                <a:lnTo>
                                  <a:pt x="5" y="454"/>
                                </a:lnTo>
                                <a:lnTo>
                                  <a:pt x="19" y="442"/>
                                </a:lnTo>
                                <a:lnTo>
                                  <a:pt x="36" y="430"/>
                                </a:lnTo>
                                <a:lnTo>
                                  <a:pt x="50" y="418"/>
                                </a:lnTo>
                                <a:lnTo>
                                  <a:pt x="67" y="404"/>
                                </a:lnTo>
                                <a:lnTo>
                                  <a:pt x="115" y="356"/>
                                </a:lnTo>
                                <a:lnTo>
                                  <a:pt x="132" y="336"/>
                                </a:lnTo>
                                <a:lnTo>
                                  <a:pt x="165" y="336"/>
                                </a:lnTo>
                                <a:lnTo>
                                  <a:pt x="151" y="353"/>
                                </a:lnTo>
                                <a:lnTo>
                                  <a:pt x="132" y="370"/>
                                </a:lnTo>
                                <a:lnTo>
                                  <a:pt x="115" y="387"/>
                                </a:lnTo>
                                <a:lnTo>
                                  <a:pt x="96" y="404"/>
                                </a:lnTo>
                                <a:lnTo>
                                  <a:pt x="77" y="418"/>
                                </a:lnTo>
                                <a:lnTo>
                                  <a:pt x="55" y="435"/>
                                </a:lnTo>
                                <a:lnTo>
                                  <a:pt x="12" y="464"/>
                                </a:lnTo>
                                <a:close/>
                                <a:moveTo>
                                  <a:pt x="198" y="408"/>
                                </a:moveTo>
                                <a:lnTo>
                                  <a:pt x="182" y="408"/>
                                </a:lnTo>
                                <a:lnTo>
                                  <a:pt x="235" y="336"/>
                                </a:lnTo>
                                <a:lnTo>
                                  <a:pt x="294" y="336"/>
                                </a:lnTo>
                                <a:lnTo>
                                  <a:pt x="297" y="341"/>
                                </a:lnTo>
                                <a:lnTo>
                                  <a:pt x="285" y="344"/>
                                </a:lnTo>
                                <a:lnTo>
                                  <a:pt x="273" y="348"/>
                                </a:lnTo>
                                <a:lnTo>
                                  <a:pt x="261" y="356"/>
                                </a:lnTo>
                                <a:lnTo>
                                  <a:pt x="247" y="363"/>
                                </a:lnTo>
                                <a:lnTo>
                                  <a:pt x="235" y="375"/>
                                </a:lnTo>
                                <a:lnTo>
                                  <a:pt x="206" y="399"/>
                                </a:lnTo>
                                <a:lnTo>
                                  <a:pt x="198" y="408"/>
                                </a:lnTo>
                                <a:close/>
                                <a:moveTo>
                                  <a:pt x="195" y="646"/>
                                </a:moveTo>
                                <a:lnTo>
                                  <a:pt x="153" y="646"/>
                                </a:lnTo>
                                <a:lnTo>
                                  <a:pt x="158" y="644"/>
                                </a:lnTo>
                                <a:lnTo>
                                  <a:pt x="161" y="639"/>
                                </a:lnTo>
                                <a:lnTo>
                                  <a:pt x="163" y="632"/>
                                </a:lnTo>
                                <a:lnTo>
                                  <a:pt x="163" y="514"/>
                                </a:lnTo>
                                <a:lnTo>
                                  <a:pt x="26" y="514"/>
                                </a:lnTo>
                                <a:lnTo>
                                  <a:pt x="38" y="512"/>
                                </a:lnTo>
                                <a:lnTo>
                                  <a:pt x="69" y="507"/>
                                </a:lnTo>
                                <a:lnTo>
                                  <a:pt x="110" y="500"/>
                                </a:lnTo>
                                <a:lnTo>
                                  <a:pt x="163" y="488"/>
                                </a:lnTo>
                                <a:lnTo>
                                  <a:pt x="163" y="442"/>
                                </a:lnTo>
                                <a:lnTo>
                                  <a:pt x="161" y="394"/>
                                </a:lnTo>
                                <a:lnTo>
                                  <a:pt x="182" y="408"/>
                                </a:lnTo>
                                <a:lnTo>
                                  <a:pt x="198" y="408"/>
                                </a:lnTo>
                                <a:lnTo>
                                  <a:pt x="192" y="416"/>
                                </a:lnTo>
                                <a:lnTo>
                                  <a:pt x="216" y="435"/>
                                </a:lnTo>
                                <a:lnTo>
                                  <a:pt x="197" y="454"/>
                                </a:lnTo>
                                <a:lnTo>
                                  <a:pt x="197" y="480"/>
                                </a:lnTo>
                                <a:lnTo>
                                  <a:pt x="273" y="480"/>
                                </a:lnTo>
                                <a:lnTo>
                                  <a:pt x="197" y="504"/>
                                </a:lnTo>
                                <a:lnTo>
                                  <a:pt x="197" y="641"/>
                                </a:lnTo>
                                <a:lnTo>
                                  <a:pt x="195" y="646"/>
                                </a:lnTo>
                                <a:close/>
                                <a:moveTo>
                                  <a:pt x="273" y="480"/>
                                </a:moveTo>
                                <a:lnTo>
                                  <a:pt x="197" y="480"/>
                                </a:lnTo>
                                <a:lnTo>
                                  <a:pt x="324" y="452"/>
                                </a:lnTo>
                                <a:lnTo>
                                  <a:pt x="326" y="464"/>
                                </a:lnTo>
                                <a:lnTo>
                                  <a:pt x="273" y="480"/>
                                </a:lnTo>
                                <a:close/>
                                <a:moveTo>
                                  <a:pt x="43" y="567"/>
                                </a:moveTo>
                                <a:lnTo>
                                  <a:pt x="19" y="514"/>
                                </a:lnTo>
                                <a:lnTo>
                                  <a:pt x="163" y="514"/>
                                </a:lnTo>
                                <a:lnTo>
                                  <a:pt x="115" y="531"/>
                                </a:lnTo>
                                <a:lnTo>
                                  <a:pt x="93" y="538"/>
                                </a:lnTo>
                                <a:lnTo>
                                  <a:pt x="77" y="545"/>
                                </a:lnTo>
                                <a:lnTo>
                                  <a:pt x="65" y="552"/>
                                </a:lnTo>
                                <a:lnTo>
                                  <a:pt x="53" y="557"/>
                                </a:lnTo>
                                <a:lnTo>
                                  <a:pt x="48" y="562"/>
                                </a:lnTo>
                                <a:lnTo>
                                  <a:pt x="45" y="565"/>
                                </a:lnTo>
                                <a:lnTo>
                                  <a:pt x="43" y="567"/>
                                </a:lnTo>
                                <a:close/>
                                <a:moveTo>
                                  <a:pt x="535" y="689"/>
                                </a:moveTo>
                                <a:lnTo>
                                  <a:pt x="521" y="677"/>
                                </a:lnTo>
                                <a:lnTo>
                                  <a:pt x="506" y="663"/>
                                </a:lnTo>
                                <a:lnTo>
                                  <a:pt x="492" y="646"/>
                                </a:lnTo>
                                <a:lnTo>
                                  <a:pt x="480" y="629"/>
                                </a:lnTo>
                                <a:lnTo>
                                  <a:pt x="465" y="612"/>
                                </a:lnTo>
                                <a:lnTo>
                                  <a:pt x="453" y="591"/>
                                </a:lnTo>
                                <a:lnTo>
                                  <a:pt x="441" y="572"/>
                                </a:lnTo>
                                <a:lnTo>
                                  <a:pt x="429" y="550"/>
                                </a:lnTo>
                                <a:lnTo>
                                  <a:pt x="469" y="550"/>
                                </a:lnTo>
                                <a:lnTo>
                                  <a:pt x="480" y="567"/>
                                </a:lnTo>
                                <a:lnTo>
                                  <a:pt x="497" y="588"/>
                                </a:lnTo>
                                <a:lnTo>
                                  <a:pt x="513" y="605"/>
                                </a:lnTo>
                                <a:lnTo>
                                  <a:pt x="530" y="620"/>
                                </a:lnTo>
                                <a:lnTo>
                                  <a:pt x="540" y="627"/>
                                </a:lnTo>
                                <a:lnTo>
                                  <a:pt x="547" y="632"/>
                                </a:lnTo>
                                <a:lnTo>
                                  <a:pt x="576" y="646"/>
                                </a:lnTo>
                                <a:lnTo>
                                  <a:pt x="583" y="648"/>
                                </a:lnTo>
                                <a:lnTo>
                                  <a:pt x="583" y="660"/>
                                </a:lnTo>
                                <a:lnTo>
                                  <a:pt x="576" y="660"/>
                                </a:lnTo>
                                <a:lnTo>
                                  <a:pt x="566" y="663"/>
                                </a:lnTo>
                                <a:lnTo>
                                  <a:pt x="559" y="665"/>
                                </a:lnTo>
                                <a:lnTo>
                                  <a:pt x="554" y="668"/>
                                </a:lnTo>
                                <a:lnTo>
                                  <a:pt x="547" y="672"/>
                                </a:lnTo>
                                <a:lnTo>
                                  <a:pt x="542" y="677"/>
                                </a:lnTo>
                                <a:lnTo>
                                  <a:pt x="540" y="682"/>
                                </a:lnTo>
                                <a:lnTo>
                                  <a:pt x="535" y="689"/>
                                </a:lnTo>
                                <a:close/>
                                <a:moveTo>
                                  <a:pt x="146" y="706"/>
                                </a:moveTo>
                                <a:lnTo>
                                  <a:pt x="146" y="701"/>
                                </a:lnTo>
                                <a:lnTo>
                                  <a:pt x="144" y="696"/>
                                </a:lnTo>
                                <a:lnTo>
                                  <a:pt x="141" y="687"/>
                                </a:lnTo>
                                <a:lnTo>
                                  <a:pt x="137" y="680"/>
                                </a:lnTo>
                                <a:lnTo>
                                  <a:pt x="129" y="672"/>
                                </a:lnTo>
                                <a:lnTo>
                                  <a:pt x="120" y="665"/>
                                </a:lnTo>
                                <a:lnTo>
                                  <a:pt x="110" y="660"/>
                                </a:lnTo>
                                <a:lnTo>
                                  <a:pt x="98" y="653"/>
                                </a:lnTo>
                                <a:lnTo>
                                  <a:pt x="84" y="648"/>
                                </a:lnTo>
                                <a:lnTo>
                                  <a:pt x="84" y="636"/>
                                </a:lnTo>
                                <a:lnTo>
                                  <a:pt x="110" y="641"/>
                                </a:lnTo>
                                <a:lnTo>
                                  <a:pt x="132" y="644"/>
                                </a:lnTo>
                                <a:lnTo>
                                  <a:pt x="146" y="646"/>
                                </a:lnTo>
                                <a:lnTo>
                                  <a:pt x="195" y="646"/>
                                </a:lnTo>
                                <a:lnTo>
                                  <a:pt x="194" y="648"/>
                                </a:lnTo>
                                <a:lnTo>
                                  <a:pt x="192" y="660"/>
                                </a:lnTo>
                                <a:lnTo>
                                  <a:pt x="189" y="670"/>
                                </a:lnTo>
                                <a:lnTo>
                                  <a:pt x="185" y="680"/>
                                </a:lnTo>
                                <a:lnTo>
                                  <a:pt x="177" y="687"/>
                                </a:lnTo>
                                <a:lnTo>
                                  <a:pt x="168" y="694"/>
                                </a:lnTo>
                                <a:lnTo>
                                  <a:pt x="158" y="699"/>
                                </a:lnTo>
                                <a:lnTo>
                                  <a:pt x="146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" name="任意多边形 13"/>
                        <wps:cNvSpPr/>
                        <wps:spPr>
                          <a:xfrm>
                            <a:off x="1243" y="0"/>
                            <a:ext cx="581" cy="7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1" h="708">
                                <a:moveTo>
                                  <a:pt x="53" y="290"/>
                                </a:moveTo>
                                <a:lnTo>
                                  <a:pt x="46" y="286"/>
                                </a:lnTo>
                                <a:lnTo>
                                  <a:pt x="82" y="242"/>
                                </a:lnTo>
                                <a:lnTo>
                                  <a:pt x="91" y="226"/>
                                </a:lnTo>
                                <a:lnTo>
                                  <a:pt x="103" y="206"/>
                                </a:lnTo>
                                <a:lnTo>
                                  <a:pt x="113" y="190"/>
                                </a:lnTo>
                                <a:lnTo>
                                  <a:pt x="125" y="170"/>
                                </a:lnTo>
                                <a:lnTo>
                                  <a:pt x="135" y="149"/>
                                </a:lnTo>
                                <a:lnTo>
                                  <a:pt x="147" y="130"/>
                                </a:lnTo>
                                <a:lnTo>
                                  <a:pt x="156" y="110"/>
                                </a:lnTo>
                                <a:lnTo>
                                  <a:pt x="163" y="89"/>
                                </a:lnTo>
                                <a:lnTo>
                                  <a:pt x="171" y="72"/>
                                </a:lnTo>
                                <a:lnTo>
                                  <a:pt x="185" y="34"/>
                                </a:lnTo>
                                <a:lnTo>
                                  <a:pt x="190" y="17"/>
                                </a:lnTo>
                                <a:lnTo>
                                  <a:pt x="192" y="0"/>
                                </a:lnTo>
                                <a:lnTo>
                                  <a:pt x="245" y="34"/>
                                </a:lnTo>
                                <a:lnTo>
                                  <a:pt x="231" y="48"/>
                                </a:lnTo>
                                <a:lnTo>
                                  <a:pt x="223" y="53"/>
                                </a:lnTo>
                                <a:lnTo>
                                  <a:pt x="214" y="67"/>
                                </a:lnTo>
                                <a:lnTo>
                                  <a:pt x="207" y="82"/>
                                </a:lnTo>
                                <a:lnTo>
                                  <a:pt x="435" y="82"/>
                                </a:lnTo>
                                <a:lnTo>
                                  <a:pt x="451" y="98"/>
                                </a:lnTo>
                                <a:lnTo>
                                  <a:pt x="447" y="101"/>
                                </a:lnTo>
                                <a:lnTo>
                                  <a:pt x="199" y="101"/>
                                </a:lnTo>
                                <a:lnTo>
                                  <a:pt x="187" y="113"/>
                                </a:lnTo>
                                <a:lnTo>
                                  <a:pt x="198" y="127"/>
                                </a:lnTo>
                                <a:lnTo>
                                  <a:pt x="180" y="127"/>
                                </a:lnTo>
                                <a:lnTo>
                                  <a:pt x="171" y="149"/>
                                </a:lnTo>
                                <a:lnTo>
                                  <a:pt x="159" y="168"/>
                                </a:lnTo>
                                <a:lnTo>
                                  <a:pt x="130" y="211"/>
                                </a:lnTo>
                                <a:lnTo>
                                  <a:pt x="113" y="233"/>
                                </a:lnTo>
                                <a:lnTo>
                                  <a:pt x="75" y="271"/>
                                </a:lnTo>
                                <a:lnTo>
                                  <a:pt x="53" y="290"/>
                                </a:lnTo>
                                <a:close/>
                                <a:moveTo>
                                  <a:pt x="435" y="82"/>
                                </a:moveTo>
                                <a:lnTo>
                                  <a:pt x="384" y="82"/>
                                </a:lnTo>
                                <a:lnTo>
                                  <a:pt x="406" y="53"/>
                                </a:lnTo>
                                <a:lnTo>
                                  <a:pt x="435" y="82"/>
                                </a:lnTo>
                                <a:close/>
                                <a:moveTo>
                                  <a:pt x="337" y="247"/>
                                </a:moveTo>
                                <a:lnTo>
                                  <a:pt x="293" y="247"/>
                                </a:lnTo>
                                <a:lnTo>
                                  <a:pt x="322" y="214"/>
                                </a:lnTo>
                                <a:lnTo>
                                  <a:pt x="334" y="197"/>
                                </a:lnTo>
                                <a:lnTo>
                                  <a:pt x="346" y="178"/>
                                </a:lnTo>
                                <a:lnTo>
                                  <a:pt x="355" y="161"/>
                                </a:lnTo>
                                <a:lnTo>
                                  <a:pt x="367" y="142"/>
                                </a:lnTo>
                                <a:lnTo>
                                  <a:pt x="377" y="120"/>
                                </a:lnTo>
                                <a:lnTo>
                                  <a:pt x="387" y="101"/>
                                </a:lnTo>
                                <a:lnTo>
                                  <a:pt x="447" y="101"/>
                                </a:lnTo>
                                <a:lnTo>
                                  <a:pt x="423" y="115"/>
                                </a:lnTo>
                                <a:lnTo>
                                  <a:pt x="413" y="137"/>
                                </a:lnTo>
                                <a:lnTo>
                                  <a:pt x="389" y="180"/>
                                </a:lnTo>
                                <a:lnTo>
                                  <a:pt x="375" y="199"/>
                                </a:lnTo>
                                <a:lnTo>
                                  <a:pt x="363" y="218"/>
                                </a:lnTo>
                                <a:lnTo>
                                  <a:pt x="346" y="235"/>
                                </a:lnTo>
                                <a:lnTo>
                                  <a:pt x="337" y="247"/>
                                </a:lnTo>
                                <a:close/>
                                <a:moveTo>
                                  <a:pt x="7" y="446"/>
                                </a:moveTo>
                                <a:lnTo>
                                  <a:pt x="0" y="434"/>
                                </a:lnTo>
                                <a:lnTo>
                                  <a:pt x="82" y="401"/>
                                </a:lnTo>
                                <a:lnTo>
                                  <a:pt x="118" y="382"/>
                                </a:lnTo>
                                <a:lnTo>
                                  <a:pt x="151" y="362"/>
                                </a:lnTo>
                                <a:lnTo>
                                  <a:pt x="214" y="319"/>
                                </a:lnTo>
                                <a:lnTo>
                                  <a:pt x="245" y="293"/>
                                </a:lnTo>
                                <a:lnTo>
                                  <a:pt x="274" y="269"/>
                                </a:lnTo>
                                <a:lnTo>
                                  <a:pt x="262" y="252"/>
                                </a:lnTo>
                                <a:lnTo>
                                  <a:pt x="250" y="238"/>
                                </a:lnTo>
                                <a:lnTo>
                                  <a:pt x="226" y="204"/>
                                </a:lnTo>
                                <a:lnTo>
                                  <a:pt x="204" y="168"/>
                                </a:lnTo>
                                <a:lnTo>
                                  <a:pt x="180" y="127"/>
                                </a:lnTo>
                                <a:lnTo>
                                  <a:pt x="198" y="127"/>
                                </a:lnTo>
                                <a:lnTo>
                                  <a:pt x="216" y="151"/>
                                </a:lnTo>
                                <a:lnTo>
                                  <a:pt x="243" y="187"/>
                                </a:lnTo>
                                <a:lnTo>
                                  <a:pt x="269" y="218"/>
                                </a:lnTo>
                                <a:lnTo>
                                  <a:pt x="293" y="247"/>
                                </a:lnTo>
                                <a:lnTo>
                                  <a:pt x="337" y="247"/>
                                </a:lnTo>
                                <a:lnTo>
                                  <a:pt x="331" y="254"/>
                                </a:lnTo>
                                <a:lnTo>
                                  <a:pt x="317" y="271"/>
                                </a:lnTo>
                                <a:lnTo>
                                  <a:pt x="331" y="283"/>
                                </a:lnTo>
                                <a:lnTo>
                                  <a:pt x="342" y="290"/>
                                </a:lnTo>
                                <a:lnTo>
                                  <a:pt x="293" y="290"/>
                                </a:lnTo>
                                <a:lnTo>
                                  <a:pt x="262" y="317"/>
                                </a:lnTo>
                                <a:lnTo>
                                  <a:pt x="211" y="353"/>
                                </a:lnTo>
                                <a:lnTo>
                                  <a:pt x="192" y="365"/>
                                </a:lnTo>
                                <a:lnTo>
                                  <a:pt x="175" y="374"/>
                                </a:lnTo>
                                <a:lnTo>
                                  <a:pt x="156" y="384"/>
                                </a:lnTo>
                                <a:lnTo>
                                  <a:pt x="120" y="403"/>
                                </a:lnTo>
                                <a:lnTo>
                                  <a:pt x="82" y="420"/>
                                </a:lnTo>
                                <a:lnTo>
                                  <a:pt x="46" y="434"/>
                                </a:lnTo>
                                <a:lnTo>
                                  <a:pt x="7" y="446"/>
                                </a:lnTo>
                                <a:close/>
                                <a:moveTo>
                                  <a:pt x="528" y="422"/>
                                </a:moveTo>
                                <a:lnTo>
                                  <a:pt x="504" y="418"/>
                                </a:lnTo>
                                <a:lnTo>
                                  <a:pt x="478" y="408"/>
                                </a:lnTo>
                                <a:lnTo>
                                  <a:pt x="449" y="394"/>
                                </a:lnTo>
                                <a:lnTo>
                                  <a:pt x="415" y="379"/>
                                </a:lnTo>
                                <a:lnTo>
                                  <a:pt x="396" y="370"/>
                                </a:lnTo>
                                <a:lnTo>
                                  <a:pt x="379" y="360"/>
                                </a:lnTo>
                                <a:lnTo>
                                  <a:pt x="365" y="350"/>
                                </a:lnTo>
                                <a:lnTo>
                                  <a:pt x="348" y="338"/>
                                </a:lnTo>
                                <a:lnTo>
                                  <a:pt x="334" y="326"/>
                                </a:lnTo>
                                <a:lnTo>
                                  <a:pt x="319" y="317"/>
                                </a:lnTo>
                                <a:lnTo>
                                  <a:pt x="305" y="305"/>
                                </a:lnTo>
                                <a:lnTo>
                                  <a:pt x="293" y="290"/>
                                </a:lnTo>
                                <a:lnTo>
                                  <a:pt x="342" y="290"/>
                                </a:lnTo>
                                <a:lnTo>
                                  <a:pt x="346" y="293"/>
                                </a:lnTo>
                                <a:lnTo>
                                  <a:pt x="363" y="302"/>
                                </a:lnTo>
                                <a:lnTo>
                                  <a:pt x="377" y="312"/>
                                </a:lnTo>
                                <a:lnTo>
                                  <a:pt x="394" y="322"/>
                                </a:lnTo>
                                <a:lnTo>
                                  <a:pt x="413" y="329"/>
                                </a:lnTo>
                                <a:lnTo>
                                  <a:pt x="430" y="336"/>
                                </a:lnTo>
                                <a:lnTo>
                                  <a:pt x="449" y="343"/>
                                </a:lnTo>
                                <a:lnTo>
                                  <a:pt x="466" y="348"/>
                                </a:lnTo>
                                <a:lnTo>
                                  <a:pt x="485" y="353"/>
                                </a:lnTo>
                                <a:lnTo>
                                  <a:pt x="502" y="358"/>
                                </a:lnTo>
                                <a:lnTo>
                                  <a:pt x="552" y="365"/>
                                </a:lnTo>
                                <a:lnTo>
                                  <a:pt x="567" y="365"/>
                                </a:lnTo>
                                <a:lnTo>
                                  <a:pt x="581" y="367"/>
                                </a:lnTo>
                                <a:lnTo>
                                  <a:pt x="581" y="379"/>
                                </a:lnTo>
                                <a:lnTo>
                                  <a:pt x="569" y="382"/>
                                </a:lnTo>
                                <a:lnTo>
                                  <a:pt x="559" y="386"/>
                                </a:lnTo>
                                <a:lnTo>
                                  <a:pt x="538" y="401"/>
                                </a:lnTo>
                                <a:lnTo>
                                  <a:pt x="533" y="408"/>
                                </a:lnTo>
                                <a:lnTo>
                                  <a:pt x="528" y="422"/>
                                </a:lnTo>
                                <a:close/>
                                <a:moveTo>
                                  <a:pt x="274" y="437"/>
                                </a:moveTo>
                                <a:lnTo>
                                  <a:pt x="238" y="437"/>
                                </a:lnTo>
                                <a:lnTo>
                                  <a:pt x="243" y="408"/>
                                </a:lnTo>
                                <a:lnTo>
                                  <a:pt x="245" y="382"/>
                                </a:lnTo>
                                <a:lnTo>
                                  <a:pt x="247" y="358"/>
                                </a:lnTo>
                                <a:lnTo>
                                  <a:pt x="247" y="336"/>
                                </a:lnTo>
                                <a:lnTo>
                                  <a:pt x="300" y="370"/>
                                </a:lnTo>
                                <a:lnTo>
                                  <a:pt x="283" y="386"/>
                                </a:lnTo>
                                <a:lnTo>
                                  <a:pt x="279" y="410"/>
                                </a:lnTo>
                                <a:lnTo>
                                  <a:pt x="274" y="437"/>
                                </a:lnTo>
                                <a:close/>
                                <a:moveTo>
                                  <a:pt x="113" y="466"/>
                                </a:moveTo>
                                <a:lnTo>
                                  <a:pt x="91" y="437"/>
                                </a:lnTo>
                                <a:lnTo>
                                  <a:pt x="411" y="437"/>
                                </a:lnTo>
                                <a:lnTo>
                                  <a:pt x="427" y="410"/>
                                </a:lnTo>
                                <a:lnTo>
                                  <a:pt x="471" y="446"/>
                                </a:lnTo>
                                <a:lnTo>
                                  <a:pt x="461" y="456"/>
                                </a:lnTo>
                                <a:lnTo>
                                  <a:pt x="156" y="456"/>
                                </a:lnTo>
                                <a:lnTo>
                                  <a:pt x="127" y="461"/>
                                </a:lnTo>
                                <a:lnTo>
                                  <a:pt x="113" y="466"/>
                                </a:lnTo>
                                <a:close/>
                                <a:moveTo>
                                  <a:pt x="39" y="708"/>
                                </a:moveTo>
                                <a:lnTo>
                                  <a:pt x="31" y="696"/>
                                </a:lnTo>
                                <a:lnTo>
                                  <a:pt x="48" y="686"/>
                                </a:lnTo>
                                <a:lnTo>
                                  <a:pt x="67" y="677"/>
                                </a:lnTo>
                                <a:lnTo>
                                  <a:pt x="101" y="658"/>
                                </a:lnTo>
                                <a:lnTo>
                                  <a:pt x="115" y="646"/>
                                </a:lnTo>
                                <a:lnTo>
                                  <a:pt x="132" y="634"/>
                                </a:lnTo>
                                <a:lnTo>
                                  <a:pt x="147" y="622"/>
                                </a:lnTo>
                                <a:lnTo>
                                  <a:pt x="173" y="595"/>
                                </a:lnTo>
                                <a:lnTo>
                                  <a:pt x="185" y="581"/>
                                </a:lnTo>
                                <a:lnTo>
                                  <a:pt x="195" y="564"/>
                                </a:lnTo>
                                <a:lnTo>
                                  <a:pt x="207" y="545"/>
                                </a:lnTo>
                                <a:lnTo>
                                  <a:pt x="214" y="526"/>
                                </a:lnTo>
                                <a:lnTo>
                                  <a:pt x="223" y="504"/>
                                </a:lnTo>
                                <a:lnTo>
                                  <a:pt x="231" y="480"/>
                                </a:lnTo>
                                <a:lnTo>
                                  <a:pt x="235" y="456"/>
                                </a:lnTo>
                                <a:lnTo>
                                  <a:pt x="271" y="456"/>
                                </a:lnTo>
                                <a:lnTo>
                                  <a:pt x="264" y="485"/>
                                </a:lnTo>
                                <a:lnTo>
                                  <a:pt x="255" y="511"/>
                                </a:lnTo>
                                <a:lnTo>
                                  <a:pt x="247" y="535"/>
                                </a:lnTo>
                                <a:lnTo>
                                  <a:pt x="235" y="559"/>
                                </a:lnTo>
                                <a:lnTo>
                                  <a:pt x="223" y="578"/>
                                </a:lnTo>
                                <a:lnTo>
                                  <a:pt x="209" y="598"/>
                                </a:lnTo>
                                <a:lnTo>
                                  <a:pt x="202" y="605"/>
                                </a:lnTo>
                                <a:lnTo>
                                  <a:pt x="195" y="614"/>
                                </a:lnTo>
                                <a:lnTo>
                                  <a:pt x="180" y="629"/>
                                </a:lnTo>
                                <a:lnTo>
                                  <a:pt x="147" y="653"/>
                                </a:lnTo>
                                <a:lnTo>
                                  <a:pt x="127" y="662"/>
                                </a:lnTo>
                                <a:lnTo>
                                  <a:pt x="111" y="674"/>
                                </a:lnTo>
                                <a:lnTo>
                                  <a:pt x="94" y="684"/>
                                </a:lnTo>
                                <a:lnTo>
                                  <a:pt x="75" y="691"/>
                                </a:lnTo>
                                <a:lnTo>
                                  <a:pt x="58" y="701"/>
                                </a:lnTo>
                                <a:lnTo>
                                  <a:pt x="39" y="708"/>
                                </a:lnTo>
                                <a:close/>
                                <a:moveTo>
                                  <a:pt x="426" y="641"/>
                                </a:moveTo>
                                <a:lnTo>
                                  <a:pt x="375" y="641"/>
                                </a:lnTo>
                                <a:lnTo>
                                  <a:pt x="379" y="638"/>
                                </a:lnTo>
                                <a:lnTo>
                                  <a:pt x="384" y="634"/>
                                </a:lnTo>
                                <a:lnTo>
                                  <a:pt x="389" y="626"/>
                                </a:lnTo>
                                <a:lnTo>
                                  <a:pt x="391" y="619"/>
                                </a:lnTo>
                                <a:lnTo>
                                  <a:pt x="396" y="610"/>
                                </a:lnTo>
                                <a:lnTo>
                                  <a:pt x="399" y="598"/>
                                </a:lnTo>
                                <a:lnTo>
                                  <a:pt x="406" y="554"/>
                                </a:lnTo>
                                <a:lnTo>
                                  <a:pt x="411" y="523"/>
                                </a:lnTo>
                                <a:lnTo>
                                  <a:pt x="415" y="456"/>
                                </a:lnTo>
                                <a:lnTo>
                                  <a:pt x="461" y="456"/>
                                </a:lnTo>
                                <a:lnTo>
                                  <a:pt x="451" y="466"/>
                                </a:lnTo>
                                <a:lnTo>
                                  <a:pt x="447" y="502"/>
                                </a:lnTo>
                                <a:lnTo>
                                  <a:pt x="442" y="564"/>
                                </a:lnTo>
                                <a:lnTo>
                                  <a:pt x="437" y="588"/>
                                </a:lnTo>
                                <a:lnTo>
                                  <a:pt x="432" y="610"/>
                                </a:lnTo>
                                <a:lnTo>
                                  <a:pt x="430" y="629"/>
                                </a:lnTo>
                                <a:lnTo>
                                  <a:pt x="426" y="641"/>
                                </a:lnTo>
                                <a:close/>
                                <a:moveTo>
                                  <a:pt x="355" y="703"/>
                                </a:moveTo>
                                <a:lnTo>
                                  <a:pt x="355" y="696"/>
                                </a:lnTo>
                                <a:lnTo>
                                  <a:pt x="351" y="689"/>
                                </a:lnTo>
                                <a:lnTo>
                                  <a:pt x="346" y="679"/>
                                </a:lnTo>
                                <a:lnTo>
                                  <a:pt x="339" y="672"/>
                                </a:lnTo>
                                <a:lnTo>
                                  <a:pt x="315" y="653"/>
                                </a:lnTo>
                                <a:lnTo>
                                  <a:pt x="300" y="646"/>
                                </a:lnTo>
                                <a:lnTo>
                                  <a:pt x="283" y="636"/>
                                </a:lnTo>
                                <a:lnTo>
                                  <a:pt x="286" y="624"/>
                                </a:lnTo>
                                <a:lnTo>
                                  <a:pt x="315" y="631"/>
                                </a:lnTo>
                                <a:lnTo>
                                  <a:pt x="339" y="636"/>
                                </a:lnTo>
                                <a:lnTo>
                                  <a:pt x="355" y="641"/>
                                </a:lnTo>
                                <a:lnTo>
                                  <a:pt x="426" y="641"/>
                                </a:lnTo>
                                <a:lnTo>
                                  <a:pt x="425" y="643"/>
                                </a:lnTo>
                                <a:lnTo>
                                  <a:pt x="420" y="655"/>
                                </a:lnTo>
                                <a:lnTo>
                                  <a:pt x="415" y="662"/>
                                </a:lnTo>
                                <a:lnTo>
                                  <a:pt x="411" y="672"/>
                                </a:lnTo>
                                <a:lnTo>
                                  <a:pt x="396" y="686"/>
                                </a:lnTo>
                                <a:lnTo>
                                  <a:pt x="367" y="701"/>
                                </a:lnTo>
                                <a:lnTo>
                                  <a:pt x="355" y="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" name="任意多边形 14"/>
                        <wps:cNvSpPr/>
                        <wps:spPr>
                          <a:xfrm>
                            <a:off x="1891" y="21"/>
                            <a:ext cx="576" cy="6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76" h="668">
                                <a:moveTo>
                                  <a:pt x="363" y="549"/>
                                </a:moveTo>
                                <a:lnTo>
                                  <a:pt x="365" y="496"/>
                                </a:lnTo>
                                <a:lnTo>
                                  <a:pt x="365" y="64"/>
                                </a:lnTo>
                                <a:lnTo>
                                  <a:pt x="363" y="0"/>
                                </a:lnTo>
                                <a:lnTo>
                                  <a:pt x="420" y="36"/>
                                </a:lnTo>
                                <a:lnTo>
                                  <a:pt x="401" y="57"/>
                                </a:lnTo>
                                <a:lnTo>
                                  <a:pt x="401" y="192"/>
                                </a:lnTo>
                                <a:lnTo>
                                  <a:pt x="428" y="206"/>
                                </a:lnTo>
                                <a:lnTo>
                                  <a:pt x="401" y="206"/>
                                </a:lnTo>
                                <a:lnTo>
                                  <a:pt x="401" y="480"/>
                                </a:lnTo>
                                <a:lnTo>
                                  <a:pt x="403" y="530"/>
                                </a:lnTo>
                                <a:lnTo>
                                  <a:pt x="363" y="549"/>
                                </a:lnTo>
                                <a:close/>
                                <a:moveTo>
                                  <a:pt x="15" y="456"/>
                                </a:moveTo>
                                <a:lnTo>
                                  <a:pt x="5" y="446"/>
                                </a:lnTo>
                                <a:lnTo>
                                  <a:pt x="34" y="388"/>
                                </a:lnTo>
                                <a:lnTo>
                                  <a:pt x="70" y="295"/>
                                </a:lnTo>
                                <a:lnTo>
                                  <a:pt x="79" y="261"/>
                                </a:lnTo>
                                <a:lnTo>
                                  <a:pt x="87" y="230"/>
                                </a:lnTo>
                                <a:lnTo>
                                  <a:pt x="96" y="194"/>
                                </a:lnTo>
                                <a:lnTo>
                                  <a:pt x="108" y="132"/>
                                </a:lnTo>
                                <a:lnTo>
                                  <a:pt x="118" y="79"/>
                                </a:lnTo>
                                <a:lnTo>
                                  <a:pt x="125" y="38"/>
                                </a:lnTo>
                                <a:lnTo>
                                  <a:pt x="127" y="21"/>
                                </a:lnTo>
                                <a:lnTo>
                                  <a:pt x="127" y="7"/>
                                </a:lnTo>
                                <a:lnTo>
                                  <a:pt x="185" y="36"/>
                                </a:lnTo>
                                <a:lnTo>
                                  <a:pt x="175" y="52"/>
                                </a:lnTo>
                                <a:lnTo>
                                  <a:pt x="166" y="72"/>
                                </a:lnTo>
                                <a:lnTo>
                                  <a:pt x="161" y="86"/>
                                </a:lnTo>
                                <a:lnTo>
                                  <a:pt x="156" y="108"/>
                                </a:lnTo>
                                <a:lnTo>
                                  <a:pt x="147" y="136"/>
                                </a:lnTo>
                                <a:lnTo>
                                  <a:pt x="137" y="170"/>
                                </a:lnTo>
                                <a:lnTo>
                                  <a:pt x="299" y="170"/>
                                </a:lnTo>
                                <a:lnTo>
                                  <a:pt x="315" y="189"/>
                                </a:lnTo>
                                <a:lnTo>
                                  <a:pt x="132" y="189"/>
                                </a:lnTo>
                                <a:lnTo>
                                  <a:pt x="113" y="261"/>
                                </a:lnTo>
                                <a:lnTo>
                                  <a:pt x="117" y="278"/>
                                </a:lnTo>
                                <a:lnTo>
                                  <a:pt x="106" y="278"/>
                                </a:lnTo>
                                <a:lnTo>
                                  <a:pt x="96" y="304"/>
                                </a:lnTo>
                                <a:lnTo>
                                  <a:pt x="87" y="328"/>
                                </a:lnTo>
                                <a:lnTo>
                                  <a:pt x="75" y="350"/>
                                </a:lnTo>
                                <a:lnTo>
                                  <a:pt x="65" y="374"/>
                                </a:lnTo>
                                <a:lnTo>
                                  <a:pt x="53" y="396"/>
                                </a:lnTo>
                                <a:lnTo>
                                  <a:pt x="41" y="415"/>
                                </a:lnTo>
                                <a:lnTo>
                                  <a:pt x="29" y="436"/>
                                </a:lnTo>
                                <a:lnTo>
                                  <a:pt x="15" y="456"/>
                                </a:lnTo>
                                <a:close/>
                                <a:moveTo>
                                  <a:pt x="299" y="170"/>
                                </a:moveTo>
                                <a:lnTo>
                                  <a:pt x="245" y="170"/>
                                </a:lnTo>
                                <a:lnTo>
                                  <a:pt x="274" y="139"/>
                                </a:lnTo>
                                <a:lnTo>
                                  <a:pt x="299" y="170"/>
                                </a:lnTo>
                                <a:close/>
                                <a:moveTo>
                                  <a:pt x="220" y="458"/>
                                </a:moveTo>
                                <a:lnTo>
                                  <a:pt x="183" y="458"/>
                                </a:lnTo>
                                <a:lnTo>
                                  <a:pt x="202" y="400"/>
                                </a:lnTo>
                                <a:lnTo>
                                  <a:pt x="211" y="369"/>
                                </a:lnTo>
                                <a:lnTo>
                                  <a:pt x="221" y="336"/>
                                </a:lnTo>
                                <a:lnTo>
                                  <a:pt x="228" y="302"/>
                                </a:lnTo>
                                <a:lnTo>
                                  <a:pt x="235" y="266"/>
                                </a:lnTo>
                                <a:lnTo>
                                  <a:pt x="243" y="228"/>
                                </a:lnTo>
                                <a:lnTo>
                                  <a:pt x="247" y="189"/>
                                </a:lnTo>
                                <a:lnTo>
                                  <a:pt x="315" y="189"/>
                                </a:lnTo>
                                <a:lnTo>
                                  <a:pt x="291" y="206"/>
                                </a:lnTo>
                                <a:lnTo>
                                  <a:pt x="274" y="273"/>
                                </a:lnTo>
                                <a:lnTo>
                                  <a:pt x="255" y="343"/>
                                </a:lnTo>
                                <a:lnTo>
                                  <a:pt x="245" y="379"/>
                                </a:lnTo>
                                <a:lnTo>
                                  <a:pt x="235" y="417"/>
                                </a:lnTo>
                                <a:lnTo>
                                  <a:pt x="221" y="456"/>
                                </a:lnTo>
                                <a:lnTo>
                                  <a:pt x="220" y="458"/>
                                </a:lnTo>
                                <a:close/>
                                <a:moveTo>
                                  <a:pt x="540" y="363"/>
                                </a:moveTo>
                                <a:lnTo>
                                  <a:pt x="538" y="362"/>
                                </a:lnTo>
                                <a:lnTo>
                                  <a:pt x="535" y="362"/>
                                </a:lnTo>
                                <a:lnTo>
                                  <a:pt x="531" y="357"/>
                                </a:lnTo>
                                <a:lnTo>
                                  <a:pt x="526" y="348"/>
                                </a:lnTo>
                                <a:lnTo>
                                  <a:pt x="519" y="338"/>
                                </a:lnTo>
                                <a:lnTo>
                                  <a:pt x="511" y="326"/>
                                </a:lnTo>
                                <a:lnTo>
                                  <a:pt x="504" y="312"/>
                                </a:lnTo>
                                <a:lnTo>
                                  <a:pt x="492" y="297"/>
                                </a:lnTo>
                                <a:lnTo>
                                  <a:pt x="478" y="280"/>
                                </a:lnTo>
                                <a:lnTo>
                                  <a:pt x="444" y="247"/>
                                </a:lnTo>
                                <a:lnTo>
                                  <a:pt x="423" y="228"/>
                                </a:lnTo>
                                <a:lnTo>
                                  <a:pt x="401" y="206"/>
                                </a:lnTo>
                                <a:lnTo>
                                  <a:pt x="428" y="206"/>
                                </a:lnTo>
                                <a:lnTo>
                                  <a:pt x="437" y="211"/>
                                </a:lnTo>
                                <a:lnTo>
                                  <a:pt x="471" y="228"/>
                                </a:lnTo>
                                <a:lnTo>
                                  <a:pt x="485" y="237"/>
                                </a:lnTo>
                                <a:lnTo>
                                  <a:pt x="499" y="244"/>
                                </a:lnTo>
                                <a:lnTo>
                                  <a:pt x="511" y="254"/>
                                </a:lnTo>
                                <a:lnTo>
                                  <a:pt x="521" y="261"/>
                                </a:lnTo>
                                <a:lnTo>
                                  <a:pt x="540" y="280"/>
                                </a:lnTo>
                                <a:lnTo>
                                  <a:pt x="555" y="309"/>
                                </a:lnTo>
                                <a:lnTo>
                                  <a:pt x="555" y="331"/>
                                </a:lnTo>
                                <a:lnTo>
                                  <a:pt x="550" y="350"/>
                                </a:lnTo>
                                <a:lnTo>
                                  <a:pt x="547" y="357"/>
                                </a:lnTo>
                                <a:lnTo>
                                  <a:pt x="544" y="362"/>
                                </a:lnTo>
                                <a:lnTo>
                                  <a:pt x="542" y="363"/>
                                </a:lnTo>
                                <a:lnTo>
                                  <a:pt x="540" y="363"/>
                                </a:lnTo>
                                <a:close/>
                                <a:moveTo>
                                  <a:pt x="5" y="667"/>
                                </a:moveTo>
                                <a:lnTo>
                                  <a:pt x="0" y="657"/>
                                </a:lnTo>
                                <a:lnTo>
                                  <a:pt x="29" y="640"/>
                                </a:lnTo>
                                <a:lnTo>
                                  <a:pt x="53" y="621"/>
                                </a:lnTo>
                                <a:lnTo>
                                  <a:pt x="77" y="600"/>
                                </a:lnTo>
                                <a:lnTo>
                                  <a:pt x="99" y="578"/>
                                </a:lnTo>
                                <a:lnTo>
                                  <a:pt x="137" y="535"/>
                                </a:lnTo>
                                <a:lnTo>
                                  <a:pt x="154" y="516"/>
                                </a:lnTo>
                                <a:lnTo>
                                  <a:pt x="168" y="494"/>
                                </a:lnTo>
                                <a:lnTo>
                                  <a:pt x="156" y="465"/>
                                </a:lnTo>
                                <a:lnTo>
                                  <a:pt x="144" y="439"/>
                                </a:lnTo>
                                <a:lnTo>
                                  <a:pt x="135" y="412"/>
                                </a:lnTo>
                                <a:lnTo>
                                  <a:pt x="125" y="384"/>
                                </a:lnTo>
                                <a:lnTo>
                                  <a:pt x="118" y="357"/>
                                </a:lnTo>
                                <a:lnTo>
                                  <a:pt x="108" y="304"/>
                                </a:lnTo>
                                <a:lnTo>
                                  <a:pt x="106" y="278"/>
                                </a:lnTo>
                                <a:lnTo>
                                  <a:pt x="117" y="278"/>
                                </a:lnTo>
                                <a:lnTo>
                                  <a:pt x="127" y="319"/>
                                </a:lnTo>
                                <a:lnTo>
                                  <a:pt x="135" y="345"/>
                                </a:lnTo>
                                <a:lnTo>
                                  <a:pt x="142" y="369"/>
                                </a:lnTo>
                                <a:lnTo>
                                  <a:pt x="161" y="417"/>
                                </a:lnTo>
                                <a:lnTo>
                                  <a:pt x="173" y="439"/>
                                </a:lnTo>
                                <a:lnTo>
                                  <a:pt x="183" y="458"/>
                                </a:lnTo>
                                <a:lnTo>
                                  <a:pt x="220" y="458"/>
                                </a:lnTo>
                                <a:lnTo>
                                  <a:pt x="207" y="496"/>
                                </a:lnTo>
                                <a:lnTo>
                                  <a:pt x="214" y="508"/>
                                </a:lnTo>
                                <a:lnTo>
                                  <a:pt x="223" y="518"/>
                                </a:lnTo>
                                <a:lnTo>
                                  <a:pt x="229" y="523"/>
                                </a:lnTo>
                                <a:lnTo>
                                  <a:pt x="185" y="523"/>
                                </a:lnTo>
                                <a:lnTo>
                                  <a:pt x="173" y="542"/>
                                </a:lnTo>
                                <a:lnTo>
                                  <a:pt x="156" y="561"/>
                                </a:lnTo>
                                <a:lnTo>
                                  <a:pt x="137" y="578"/>
                                </a:lnTo>
                                <a:lnTo>
                                  <a:pt x="118" y="597"/>
                                </a:lnTo>
                                <a:lnTo>
                                  <a:pt x="94" y="616"/>
                                </a:lnTo>
                                <a:lnTo>
                                  <a:pt x="79" y="626"/>
                                </a:lnTo>
                                <a:lnTo>
                                  <a:pt x="67" y="636"/>
                                </a:lnTo>
                                <a:lnTo>
                                  <a:pt x="53" y="643"/>
                                </a:lnTo>
                                <a:lnTo>
                                  <a:pt x="39" y="652"/>
                                </a:lnTo>
                                <a:lnTo>
                                  <a:pt x="5" y="667"/>
                                </a:lnTo>
                                <a:close/>
                                <a:moveTo>
                                  <a:pt x="528" y="652"/>
                                </a:moveTo>
                                <a:lnTo>
                                  <a:pt x="490" y="650"/>
                                </a:lnTo>
                                <a:lnTo>
                                  <a:pt x="456" y="645"/>
                                </a:lnTo>
                                <a:lnTo>
                                  <a:pt x="423" y="643"/>
                                </a:lnTo>
                                <a:lnTo>
                                  <a:pt x="394" y="638"/>
                                </a:lnTo>
                                <a:lnTo>
                                  <a:pt x="367" y="633"/>
                                </a:lnTo>
                                <a:lnTo>
                                  <a:pt x="343" y="626"/>
                                </a:lnTo>
                                <a:lnTo>
                                  <a:pt x="322" y="621"/>
                                </a:lnTo>
                                <a:lnTo>
                                  <a:pt x="303" y="614"/>
                                </a:lnTo>
                                <a:lnTo>
                                  <a:pt x="286" y="604"/>
                                </a:lnTo>
                                <a:lnTo>
                                  <a:pt x="269" y="597"/>
                                </a:lnTo>
                                <a:lnTo>
                                  <a:pt x="255" y="588"/>
                                </a:lnTo>
                                <a:lnTo>
                                  <a:pt x="238" y="576"/>
                                </a:lnTo>
                                <a:lnTo>
                                  <a:pt x="223" y="564"/>
                                </a:lnTo>
                                <a:lnTo>
                                  <a:pt x="197" y="537"/>
                                </a:lnTo>
                                <a:lnTo>
                                  <a:pt x="185" y="523"/>
                                </a:lnTo>
                                <a:lnTo>
                                  <a:pt x="229" y="523"/>
                                </a:lnTo>
                                <a:lnTo>
                                  <a:pt x="247" y="537"/>
                                </a:lnTo>
                                <a:lnTo>
                                  <a:pt x="262" y="547"/>
                                </a:lnTo>
                                <a:lnTo>
                                  <a:pt x="279" y="554"/>
                                </a:lnTo>
                                <a:lnTo>
                                  <a:pt x="293" y="564"/>
                                </a:lnTo>
                                <a:lnTo>
                                  <a:pt x="312" y="571"/>
                                </a:lnTo>
                                <a:lnTo>
                                  <a:pt x="331" y="576"/>
                                </a:lnTo>
                                <a:lnTo>
                                  <a:pt x="355" y="583"/>
                                </a:lnTo>
                                <a:lnTo>
                                  <a:pt x="384" y="585"/>
                                </a:lnTo>
                                <a:lnTo>
                                  <a:pt x="415" y="590"/>
                                </a:lnTo>
                                <a:lnTo>
                                  <a:pt x="449" y="592"/>
                                </a:lnTo>
                                <a:lnTo>
                                  <a:pt x="576" y="592"/>
                                </a:lnTo>
                                <a:lnTo>
                                  <a:pt x="576" y="602"/>
                                </a:lnTo>
                                <a:lnTo>
                                  <a:pt x="557" y="612"/>
                                </a:lnTo>
                                <a:lnTo>
                                  <a:pt x="550" y="616"/>
                                </a:lnTo>
                                <a:lnTo>
                                  <a:pt x="538" y="628"/>
                                </a:lnTo>
                                <a:lnTo>
                                  <a:pt x="533" y="636"/>
                                </a:lnTo>
                                <a:lnTo>
                                  <a:pt x="531" y="643"/>
                                </a:lnTo>
                                <a:lnTo>
                                  <a:pt x="528" y="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" name="任意多边形 15"/>
                        <wps:cNvSpPr/>
                        <wps:spPr>
                          <a:xfrm>
                            <a:off x="2524" y="14"/>
                            <a:ext cx="574" cy="6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74" h="684">
                                <a:moveTo>
                                  <a:pt x="294" y="133"/>
                                </a:moveTo>
                                <a:lnTo>
                                  <a:pt x="292" y="133"/>
                                </a:lnTo>
                                <a:lnTo>
                                  <a:pt x="290" y="132"/>
                                </a:lnTo>
                                <a:lnTo>
                                  <a:pt x="288" y="128"/>
                                </a:lnTo>
                                <a:lnTo>
                                  <a:pt x="283" y="123"/>
                                </a:lnTo>
                                <a:lnTo>
                                  <a:pt x="281" y="116"/>
                                </a:lnTo>
                                <a:lnTo>
                                  <a:pt x="278" y="104"/>
                                </a:lnTo>
                                <a:lnTo>
                                  <a:pt x="278" y="92"/>
                                </a:lnTo>
                                <a:lnTo>
                                  <a:pt x="273" y="80"/>
                                </a:lnTo>
                                <a:lnTo>
                                  <a:pt x="271" y="68"/>
                                </a:lnTo>
                                <a:lnTo>
                                  <a:pt x="257" y="32"/>
                                </a:lnTo>
                                <a:lnTo>
                                  <a:pt x="245" y="5"/>
                                </a:lnTo>
                                <a:lnTo>
                                  <a:pt x="252" y="0"/>
                                </a:lnTo>
                                <a:lnTo>
                                  <a:pt x="269" y="12"/>
                                </a:lnTo>
                                <a:lnTo>
                                  <a:pt x="297" y="41"/>
                                </a:lnTo>
                                <a:lnTo>
                                  <a:pt x="307" y="56"/>
                                </a:lnTo>
                                <a:lnTo>
                                  <a:pt x="312" y="65"/>
                                </a:lnTo>
                                <a:lnTo>
                                  <a:pt x="317" y="72"/>
                                </a:lnTo>
                                <a:lnTo>
                                  <a:pt x="319" y="80"/>
                                </a:lnTo>
                                <a:lnTo>
                                  <a:pt x="319" y="94"/>
                                </a:lnTo>
                                <a:lnTo>
                                  <a:pt x="317" y="104"/>
                                </a:lnTo>
                                <a:lnTo>
                                  <a:pt x="312" y="111"/>
                                </a:lnTo>
                                <a:lnTo>
                                  <a:pt x="307" y="120"/>
                                </a:lnTo>
                                <a:lnTo>
                                  <a:pt x="297" y="130"/>
                                </a:lnTo>
                                <a:lnTo>
                                  <a:pt x="294" y="133"/>
                                </a:lnTo>
                                <a:close/>
                                <a:moveTo>
                                  <a:pt x="36" y="178"/>
                                </a:moveTo>
                                <a:lnTo>
                                  <a:pt x="14" y="152"/>
                                </a:lnTo>
                                <a:lnTo>
                                  <a:pt x="480" y="152"/>
                                </a:lnTo>
                                <a:lnTo>
                                  <a:pt x="518" y="104"/>
                                </a:lnTo>
                                <a:lnTo>
                                  <a:pt x="573" y="171"/>
                                </a:lnTo>
                                <a:lnTo>
                                  <a:pt x="81" y="171"/>
                                </a:lnTo>
                                <a:lnTo>
                                  <a:pt x="65" y="173"/>
                                </a:lnTo>
                                <a:lnTo>
                                  <a:pt x="36" y="178"/>
                                </a:lnTo>
                                <a:close/>
                                <a:moveTo>
                                  <a:pt x="2" y="684"/>
                                </a:moveTo>
                                <a:lnTo>
                                  <a:pt x="0" y="675"/>
                                </a:lnTo>
                                <a:lnTo>
                                  <a:pt x="38" y="660"/>
                                </a:lnTo>
                                <a:lnTo>
                                  <a:pt x="96" y="632"/>
                                </a:lnTo>
                                <a:lnTo>
                                  <a:pt x="129" y="612"/>
                                </a:lnTo>
                                <a:lnTo>
                                  <a:pt x="180" y="576"/>
                                </a:lnTo>
                                <a:lnTo>
                                  <a:pt x="197" y="562"/>
                                </a:lnTo>
                                <a:lnTo>
                                  <a:pt x="211" y="550"/>
                                </a:lnTo>
                                <a:lnTo>
                                  <a:pt x="240" y="521"/>
                                </a:lnTo>
                                <a:lnTo>
                                  <a:pt x="254" y="504"/>
                                </a:lnTo>
                                <a:lnTo>
                                  <a:pt x="266" y="490"/>
                                </a:lnTo>
                                <a:lnTo>
                                  <a:pt x="249" y="456"/>
                                </a:lnTo>
                                <a:lnTo>
                                  <a:pt x="233" y="420"/>
                                </a:lnTo>
                                <a:lnTo>
                                  <a:pt x="218" y="384"/>
                                </a:lnTo>
                                <a:lnTo>
                                  <a:pt x="204" y="346"/>
                                </a:lnTo>
                                <a:lnTo>
                                  <a:pt x="192" y="305"/>
                                </a:lnTo>
                                <a:lnTo>
                                  <a:pt x="182" y="262"/>
                                </a:lnTo>
                                <a:lnTo>
                                  <a:pt x="173" y="216"/>
                                </a:lnTo>
                                <a:lnTo>
                                  <a:pt x="165" y="171"/>
                                </a:lnTo>
                                <a:lnTo>
                                  <a:pt x="180" y="171"/>
                                </a:lnTo>
                                <a:lnTo>
                                  <a:pt x="199" y="252"/>
                                </a:lnTo>
                                <a:lnTo>
                                  <a:pt x="223" y="329"/>
                                </a:lnTo>
                                <a:lnTo>
                                  <a:pt x="237" y="365"/>
                                </a:lnTo>
                                <a:lnTo>
                                  <a:pt x="252" y="399"/>
                                </a:lnTo>
                                <a:lnTo>
                                  <a:pt x="269" y="430"/>
                                </a:lnTo>
                                <a:lnTo>
                                  <a:pt x="288" y="459"/>
                                </a:lnTo>
                                <a:lnTo>
                                  <a:pt x="329" y="459"/>
                                </a:lnTo>
                                <a:lnTo>
                                  <a:pt x="309" y="492"/>
                                </a:lnTo>
                                <a:lnTo>
                                  <a:pt x="321" y="507"/>
                                </a:lnTo>
                                <a:lnTo>
                                  <a:pt x="333" y="516"/>
                                </a:lnTo>
                                <a:lnTo>
                                  <a:pt x="288" y="516"/>
                                </a:lnTo>
                                <a:lnTo>
                                  <a:pt x="257" y="548"/>
                                </a:lnTo>
                                <a:lnTo>
                                  <a:pt x="240" y="562"/>
                                </a:lnTo>
                                <a:lnTo>
                                  <a:pt x="225" y="574"/>
                                </a:lnTo>
                                <a:lnTo>
                                  <a:pt x="209" y="588"/>
                                </a:lnTo>
                                <a:lnTo>
                                  <a:pt x="175" y="612"/>
                                </a:lnTo>
                                <a:lnTo>
                                  <a:pt x="156" y="622"/>
                                </a:lnTo>
                                <a:lnTo>
                                  <a:pt x="139" y="632"/>
                                </a:lnTo>
                                <a:lnTo>
                                  <a:pt x="101" y="651"/>
                                </a:lnTo>
                                <a:lnTo>
                                  <a:pt x="43" y="672"/>
                                </a:lnTo>
                                <a:lnTo>
                                  <a:pt x="21" y="680"/>
                                </a:lnTo>
                                <a:lnTo>
                                  <a:pt x="2" y="684"/>
                                </a:lnTo>
                                <a:close/>
                                <a:moveTo>
                                  <a:pt x="329" y="459"/>
                                </a:moveTo>
                                <a:lnTo>
                                  <a:pt x="288" y="459"/>
                                </a:lnTo>
                                <a:lnTo>
                                  <a:pt x="302" y="430"/>
                                </a:lnTo>
                                <a:lnTo>
                                  <a:pt x="317" y="399"/>
                                </a:lnTo>
                                <a:lnTo>
                                  <a:pt x="331" y="365"/>
                                </a:lnTo>
                                <a:lnTo>
                                  <a:pt x="343" y="329"/>
                                </a:lnTo>
                                <a:lnTo>
                                  <a:pt x="362" y="252"/>
                                </a:lnTo>
                                <a:lnTo>
                                  <a:pt x="372" y="212"/>
                                </a:lnTo>
                                <a:lnTo>
                                  <a:pt x="379" y="171"/>
                                </a:lnTo>
                                <a:lnTo>
                                  <a:pt x="420" y="171"/>
                                </a:lnTo>
                                <a:lnTo>
                                  <a:pt x="401" y="262"/>
                                </a:lnTo>
                                <a:lnTo>
                                  <a:pt x="389" y="308"/>
                                </a:lnTo>
                                <a:lnTo>
                                  <a:pt x="377" y="348"/>
                                </a:lnTo>
                                <a:lnTo>
                                  <a:pt x="362" y="387"/>
                                </a:lnTo>
                                <a:lnTo>
                                  <a:pt x="353" y="406"/>
                                </a:lnTo>
                                <a:lnTo>
                                  <a:pt x="345" y="425"/>
                                </a:lnTo>
                                <a:lnTo>
                                  <a:pt x="336" y="442"/>
                                </a:lnTo>
                                <a:lnTo>
                                  <a:pt x="329" y="459"/>
                                </a:lnTo>
                                <a:close/>
                                <a:moveTo>
                                  <a:pt x="516" y="672"/>
                                </a:moveTo>
                                <a:lnTo>
                                  <a:pt x="499" y="665"/>
                                </a:lnTo>
                                <a:lnTo>
                                  <a:pt x="480" y="658"/>
                                </a:lnTo>
                                <a:lnTo>
                                  <a:pt x="463" y="651"/>
                                </a:lnTo>
                                <a:lnTo>
                                  <a:pt x="446" y="641"/>
                                </a:lnTo>
                                <a:lnTo>
                                  <a:pt x="429" y="634"/>
                                </a:lnTo>
                                <a:lnTo>
                                  <a:pt x="413" y="624"/>
                                </a:lnTo>
                                <a:lnTo>
                                  <a:pt x="355" y="586"/>
                                </a:lnTo>
                                <a:lnTo>
                                  <a:pt x="343" y="576"/>
                                </a:lnTo>
                                <a:lnTo>
                                  <a:pt x="307" y="540"/>
                                </a:lnTo>
                                <a:lnTo>
                                  <a:pt x="288" y="516"/>
                                </a:lnTo>
                                <a:lnTo>
                                  <a:pt x="333" y="516"/>
                                </a:lnTo>
                                <a:lnTo>
                                  <a:pt x="336" y="519"/>
                                </a:lnTo>
                                <a:lnTo>
                                  <a:pt x="348" y="531"/>
                                </a:lnTo>
                                <a:lnTo>
                                  <a:pt x="362" y="540"/>
                                </a:lnTo>
                                <a:lnTo>
                                  <a:pt x="379" y="550"/>
                                </a:lnTo>
                                <a:lnTo>
                                  <a:pt x="408" y="569"/>
                                </a:lnTo>
                                <a:lnTo>
                                  <a:pt x="458" y="591"/>
                                </a:lnTo>
                                <a:lnTo>
                                  <a:pt x="477" y="596"/>
                                </a:lnTo>
                                <a:lnTo>
                                  <a:pt x="494" y="603"/>
                                </a:lnTo>
                                <a:lnTo>
                                  <a:pt x="513" y="605"/>
                                </a:lnTo>
                                <a:lnTo>
                                  <a:pt x="533" y="610"/>
                                </a:lnTo>
                                <a:lnTo>
                                  <a:pt x="571" y="615"/>
                                </a:lnTo>
                                <a:lnTo>
                                  <a:pt x="571" y="627"/>
                                </a:lnTo>
                                <a:lnTo>
                                  <a:pt x="561" y="629"/>
                                </a:lnTo>
                                <a:lnTo>
                                  <a:pt x="549" y="634"/>
                                </a:lnTo>
                                <a:lnTo>
                                  <a:pt x="542" y="636"/>
                                </a:lnTo>
                                <a:lnTo>
                                  <a:pt x="535" y="644"/>
                                </a:lnTo>
                                <a:lnTo>
                                  <a:pt x="528" y="648"/>
                                </a:lnTo>
                                <a:lnTo>
                                  <a:pt x="518" y="663"/>
                                </a:lnTo>
                                <a:lnTo>
                                  <a:pt x="516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" name="任意多边形 16"/>
                        <wps:cNvSpPr/>
                        <wps:spPr>
                          <a:xfrm>
                            <a:off x="3156" y="2"/>
                            <a:ext cx="591" cy="70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1" h="706">
                                <a:moveTo>
                                  <a:pt x="7" y="406"/>
                                </a:moveTo>
                                <a:lnTo>
                                  <a:pt x="0" y="396"/>
                                </a:lnTo>
                                <a:lnTo>
                                  <a:pt x="22" y="360"/>
                                </a:lnTo>
                                <a:lnTo>
                                  <a:pt x="48" y="312"/>
                                </a:lnTo>
                                <a:lnTo>
                                  <a:pt x="60" y="286"/>
                                </a:lnTo>
                                <a:lnTo>
                                  <a:pt x="74" y="255"/>
                                </a:lnTo>
                                <a:lnTo>
                                  <a:pt x="91" y="219"/>
                                </a:lnTo>
                                <a:lnTo>
                                  <a:pt x="106" y="178"/>
                                </a:lnTo>
                                <a:lnTo>
                                  <a:pt x="122" y="137"/>
                                </a:lnTo>
                                <a:lnTo>
                                  <a:pt x="151" y="46"/>
                                </a:lnTo>
                                <a:lnTo>
                                  <a:pt x="163" y="0"/>
                                </a:lnTo>
                                <a:lnTo>
                                  <a:pt x="216" y="41"/>
                                </a:lnTo>
                                <a:lnTo>
                                  <a:pt x="197" y="60"/>
                                </a:lnTo>
                                <a:lnTo>
                                  <a:pt x="134" y="195"/>
                                </a:lnTo>
                                <a:lnTo>
                                  <a:pt x="166" y="221"/>
                                </a:lnTo>
                                <a:lnTo>
                                  <a:pt x="146" y="243"/>
                                </a:lnTo>
                                <a:lnTo>
                                  <a:pt x="146" y="245"/>
                                </a:lnTo>
                                <a:lnTo>
                                  <a:pt x="110" y="245"/>
                                </a:lnTo>
                                <a:lnTo>
                                  <a:pt x="79" y="298"/>
                                </a:lnTo>
                                <a:lnTo>
                                  <a:pt x="53" y="344"/>
                                </a:lnTo>
                                <a:lnTo>
                                  <a:pt x="19" y="394"/>
                                </a:lnTo>
                                <a:lnTo>
                                  <a:pt x="7" y="406"/>
                                </a:lnTo>
                                <a:close/>
                                <a:moveTo>
                                  <a:pt x="410" y="202"/>
                                </a:moveTo>
                                <a:lnTo>
                                  <a:pt x="377" y="202"/>
                                </a:lnTo>
                                <a:lnTo>
                                  <a:pt x="375" y="104"/>
                                </a:lnTo>
                                <a:lnTo>
                                  <a:pt x="374" y="0"/>
                                </a:lnTo>
                                <a:lnTo>
                                  <a:pt x="434" y="32"/>
                                </a:lnTo>
                                <a:lnTo>
                                  <a:pt x="410" y="53"/>
                                </a:lnTo>
                                <a:lnTo>
                                  <a:pt x="410" y="202"/>
                                </a:lnTo>
                                <a:close/>
                                <a:moveTo>
                                  <a:pt x="202" y="365"/>
                                </a:moveTo>
                                <a:lnTo>
                                  <a:pt x="194" y="358"/>
                                </a:lnTo>
                                <a:lnTo>
                                  <a:pt x="206" y="324"/>
                                </a:lnTo>
                                <a:lnTo>
                                  <a:pt x="218" y="288"/>
                                </a:lnTo>
                                <a:lnTo>
                                  <a:pt x="238" y="221"/>
                                </a:lnTo>
                                <a:lnTo>
                                  <a:pt x="252" y="149"/>
                                </a:lnTo>
                                <a:lnTo>
                                  <a:pt x="259" y="111"/>
                                </a:lnTo>
                                <a:lnTo>
                                  <a:pt x="264" y="72"/>
                                </a:lnTo>
                                <a:lnTo>
                                  <a:pt x="317" y="104"/>
                                </a:lnTo>
                                <a:lnTo>
                                  <a:pt x="295" y="123"/>
                                </a:lnTo>
                                <a:lnTo>
                                  <a:pt x="286" y="159"/>
                                </a:lnTo>
                                <a:lnTo>
                                  <a:pt x="274" y="202"/>
                                </a:lnTo>
                                <a:lnTo>
                                  <a:pt x="548" y="202"/>
                                </a:lnTo>
                                <a:lnTo>
                                  <a:pt x="564" y="221"/>
                                </a:lnTo>
                                <a:lnTo>
                                  <a:pt x="269" y="221"/>
                                </a:lnTo>
                                <a:lnTo>
                                  <a:pt x="252" y="262"/>
                                </a:lnTo>
                                <a:lnTo>
                                  <a:pt x="238" y="298"/>
                                </a:lnTo>
                                <a:lnTo>
                                  <a:pt x="228" y="317"/>
                                </a:lnTo>
                                <a:lnTo>
                                  <a:pt x="218" y="334"/>
                                </a:lnTo>
                                <a:lnTo>
                                  <a:pt x="211" y="348"/>
                                </a:lnTo>
                                <a:lnTo>
                                  <a:pt x="202" y="365"/>
                                </a:lnTo>
                                <a:close/>
                                <a:moveTo>
                                  <a:pt x="548" y="202"/>
                                </a:moveTo>
                                <a:lnTo>
                                  <a:pt x="490" y="202"/>
                                </a:lnTo>
                                <a:lnTo>
                                  <a:pt x="518" y="166"/>
                                </a:lnTo>
                                <a:lnTo>
                                  <a:pt x="548" y="202"/>
                                </a:lnTo>
                                <a:close/>
                                <a:moveTo>
                                  <a:pt x="410" y="394"/>
                                </a:moveTo>
                                <a:lnTo>
                                  <a:pt x="377" y="394"/>
                                </a:lnTo>
                                <a:lnTo>
                                  <a:pt x="377" y="221"/>
                                </a:lnTo>
                                <a:lnTo>
                                  <a:pt x="410" y="221"/>
                                </a:lnTo>
                                <a:lnTo>
                                  <a:pt x="410" y="394"/>
                                </a:lnTo>
                                <a:close/>
                                <a:moveTo>
                                  <a:pt x="108" y="706"/>
                                </a:moveTo>
                                <a:lnTo>
                                  <a:pt x="110" y="622"/>
                                </a:lnTo>
                                <a:lnTo>
                                  <a:pt x="110" y="245"/>
                                </a:lnTo>
                                <a:lnTo>
                                  <a:pt x="146" y="245"/>
                                </a:lnTo>
                                <a:lnTo>
                                  <a:pt x="146" y="610"/>
                                </a:lnTo>
                                <a:lnTo>
                                  <a:pt x="149" y="677"/>
                                </a:lnTo>
                                <a:lnTo>
                                  <a:pt x="108" y="706"/>
                                </a:lnTo>
                                <a:close/>
                                <a:moveTo>
                                  <a:pt x="206" y="420"/>
                                </a:moveTo>
                                <a:lnTo>
                                  <a:pt x="182" y="394"/>
                                </a:lnTo>
                                <a:lnTo>
                                  <a:pt x="516" y="394"/>
                                </a:lnTo>
                                <a:lnTo>
                                  <a:pt x="547" y="358"/>
                                </a:lnTo>
                                <a:lnTo>
                                  <a:pt x="590" y="413"/>
                                </a:lnTo>
                                <a:lnTo>
                                  <a:pt x="235" y="413"/>
                                </a:lnTo>
                                <a:lnTo>
                                  <a:pt x="221" y="418"/>
                                </a:lnTo>
                                <a:lnTo>
                                  <a:pt x="206" y="420"/>
                                </a:lnTo>
                                <a:close/>
                                <a:moveTo>
                                  <a:pt x="374" y="706"/>
                                </a:moveTo>
                                <a:lnTo>
                                  <a:pt x="374" y="560"/>
                                </a:lnTo>
                                <a:lnTo>
                                  <a:pt x="377" y="413"/>
                                </a:lnTo>
                                <a:lnTo>
                                  <a:pt x="410" y="413"/>
                                </a:lnTo>
                                <a:lnTo>
                                  <a:pt x="410" y="514"/>
                                </a:lnTo>
                                <a:lnTo>
                                  <a:pt x="413" y="593"/>
                                </a:lnTo>
                                <a:lnTo>
                                  <a:pt x="413" y="684"/>
                                </a:lnTo>
                                <a:lnTo>
                                  <a:pt x="374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0" o:spid="_x0000_s1026" o:spt="203" style="height:35.4pt;width:187.35pt;" coordsize="3747,708" o:gfxdata="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">
                <o:lock v:ext="edit" aspectratio="f"/>
                <v:shape id="任意多边形 11" o:spid="_x0000_s1026" o:spt="100" style="position:absolute;left:0;top:14;height:689;width:536;" fillcolor="#FF0000" filled="t" stroked="f" coordsize="536,689" o:gfxdata="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nvtXbsAAADb&#10;AAAADwAAAAAAAAABACAAAAAiAAAAZHJzL2Rvd25yZXYueG1sUEsBAhQAFAAAAAgAh07iQDMvBZ47&#10;AAAAOQAAABAAAAAAAAAAAQAgAAAACgEAAGRycy9zaGFwZXhtbC54bWxQSwUGAAAAAAYABgBbAQAA&#10;tAMAAAAA&#10;" path="m348,111l331,111,331,96,326,72,322,58,319,46,312,32,305,20,298,5,302,0,324,15,341,29,355,44,358,51,362,56,365,63,365,82,362,89,358,96,355,104,348,111xm0,689l2,632,2,63,0,29,34,56,164,56,175,68,167,75,34,75,34,665,0,689xm164,56l118,56,139,29,164,56xm168,456l108,456,115,454,125,449,127,447,134,432,137,425,137,418,139,413,139,396,137,389,134,372,130,356,125,341,115,322,106,300,91,276,77,248,120,75,167,75,156,84,89,248,110,272,130,296,144,320,151,329,156,341,166,360,173,389,173,399,175,408,175,425,173,432,170,442,170,449,168,456xm192,204l185,204,178,202,173,202,170,200,170,188,173,183,175,176,185,161,187,152,192,142,194,130,197,120,199,106,202,94,204,80,214,80,216,111,505,111,516,123,509,125,505,128,216,128,218,147,218,171,216,178,216,185,211,190,209,195,204,197,197,202,192,204xm505,111l458,111,478,80,505,111xm449,197l442,195,461,128,505,128,502,130,492,137,485,144,466,168,458,180,449,197xm240,260l218,233,389,233,415,200,456,250,300,250,286,252,269,252,254,255,240,260xm199,377l175,348,442,348,470,312,511,368,242,368,228,370,211,372,199,377xm106,677l103,670,122,660,142,648,158,639,173,627,202,598,226,569,235,552,242,533,257,485,266,432,269,396,271,368,302,368,302,406,300,425,295,459,293,473,290,490,286,504,283,516,278,531,274,543,269,552,264,564,259,574,254,581,247,591,233,605,218,617,204,632,187,641,168,653,149,663,106,677xm487,653l389,653,382,651,374,646,367,639,362,632,360,624,358,615,355,603,355,368,389,368,389,593,394,608,396,612,403,617,408,620,415,622,531,622,526,629,521,636,514,644,506,648,487,653xm98,516l98,507,96,500,91,490,86,483,79,478,70,471,60,466,48,464,48,452,77,456,168,456,163,464,161,471,156,476,154,483,146,488,142,495,127,504,118,509,108,512,98,516xm531,622l466,622,470,620,473,620,478,615,482,605,485,598,487,588,487,576,490,536,494,483,504,483,504,533,506,555,509,569,509,576,514,591,518,596,521,600,526,603,530,608,535,610,533,620,531,622xe">
                  <v:fill on="t" focussize="0,0"/>
                  <v:stroke on="f"/>
                  <v:imagedata o:title=""/>
                  <o:lock v:ext="edit" aspectratio="f"/>
                </v:shape>
                <v:shape id="任意多边形 12" o:spid="_x0000_s1026" o:spt="100" style="position:absolute;left:604;top:2;height:706;width:584;" fillcolor="#FF0000" filled="t" stroked="f" coordsize="584,706" o:gfxdata="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NuqQugAAANsA&#10;AAAPAAAAAAAAAAEAIAAAACIAAABkcnMvZG93bnJldi54bWxQSwECFAAUAAAACACHTuJAMy8FnjsA&#10;AAA5AAAAEAAAAAAAAAABACAAAAAJAQAAZHJzL3NoYXBleG1sLnhtbFBLBQYAAAAABgAGAFsBAACz&#10;AwAAAAA=&#10;" path="m305,394l295,389,305,370,312,348,329,308,341,264,355,216,367,166,377,113,389,58,396,0,453,32,432,51,413,125,403,159,393,188,565,188,581,207,389,207,377,243,378,257,369,257,362,274,355,293,348,310,341,329,331,346,324,363,314,377,305,394xm173,128l141,128,141,58,139,3,194,36,173,56,173,128xm242,231l206,231,235,180,247,159,252,147,254,147,253,145,257,135,276,96,285,68,331,113,309,123,273,178,242,231xm57,152l38,128,194,128,216,101,253,145,252,147,81,147,57,152xm173,231l141,231,141,147,173,147,173,231xm565,188l506,188,535,152,565,188xm21,255l0,231,271,231,297,197,341,248,43,248,21,255xm465,483l432,483,441,456,451,425,458,394,465,358,473,324,477,286,480,248,485,207,518,207,513,257,509,303,501,348,492,389,482,428,473,461,468,476,465,483xm177,320l144,320,156,303,170,286,182,267,197,248,233,248,177,320xm225,701l221,694,249,677,276,660,302,641,350,598,393,545,413,516,403,485,396,456,389,425,381,392,377,358,374,324,369,291,369,257,378,257,381,281,389,320,393,353,401,384,408,413,415,440,422,464,432,483,465,483,461,492,456,507,449,519,465,545,469,550,429,550,386,598,362,620,336,639,312,658,283,675,257,689,225,701xm60,344l41,320,237,320,261,293,294,336,84,336,60,344xm12,464l5,454,19,442,36,430,50,418,67,404,115,356,132,336,165,336,151,353,132,370,115,387,96,404,77,418,55,435,12,464xm198,408l182,408,235,336,294,336,297,341,285,344,273,348,261,356,247,363,235,375,206,399,198,408xm195,646l153,646,158,644,161,639,163,632,163,514,26,514,38,512,69,507,110,500,163,488,163,442,161,394,182,408,198,408,192,416,216,435,197,454,197,480,273,480,197,504,197,641,195,646xm273,480l197,480,324,452,326,464,273,480xm43,567l19,514,163,514,115,531,93,538,77,545,65,552,53,557,48,562,45,565,43,567xm535,689l521,677,506,663,492,646,480,629,465,612,453,591,441,572,429,550,469,550,480,567,497,588,513,605,530,620,540,627,547,632,576,646,583,648,583,660,576,660,566,663,559,665,554,668,547,672,542,677,540,682,535,689xm146,706l146,701,144,696,141,687,137,680,129,672,120,665,110,660,98,653,84,648,84,636,110,641,132,644,146,646,195,646,194,648,192,660,189,670,185,680,177,687,168,694,158,699,146,706xe">
                  <v:fill on="t" focussize="0,0"/>
                  <v:stroke on="f"/>
                  <v:imagedata o:title=""/>
                  <o:lock v:ext="edit" aspectratio="f"/>
                </v:shape>
                <v:shape id="任意多边形 13" o:spid="_x0000_s1026" o:spt="100" style="position:absolute;left:1243;top:0;height:708;width:581;" fillcolor="#FF0000" filled="t" stroked="f" coordsize="581,708" o:gfxdata="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glpy8AAAA&#10;2wAAAA8AAAAAAAAAAQAgAAAAIgAAAGRycy9kb3ducmV2LnhtbFBLAQIUABQAAAAIAIdO4kAzLwWe&#10;OwAAADkAAAAQAAAAAAAAAAEAIAAAAAsBAABkcnMvc2hhcGV4bWwueG1sUEsFBgAAAAAGAAYAWwEA&#10;ALUDAAAAAA==&#10;" path="m53,290l46,286,82,242,91,226,103,206,113,190,125,170,135,149,147,130,156,110,163,89,171,72,185,34,190,17,192,0,245,34,231,48,223,53,214,67,207,82,435,82,451,98,447,101,199,101,187,113,198,127,180,127,171,149,159,168,130,211,113,233,75,271,53,290xm435,82l384,82,406,53,435,82xm337,247l293,247,322,214,334,197,346,178,355,161,367,142,377,120,387,101,447,101,423,115,413,137,389,180,375,199,363,218,346,235,337,247xm7,446l0,434,82,401,118,382,151,362,214,319,245,293,274,269,262,252,250,238,226,204,204,168,180,127,198,127,216,151,243,187,269,218,293,247,337,247,331,254,317,271,331,283,342,290,293,290,262,317,211,353,192,365,175,374,156,384,120,403,82,420,46,434,7,446xm528,422l504,418,478,408,449,394,415,379,396,370,379,360,365,350,348,338,334,326,319,317,305,305,293,290,342,290,346,293,363,302,377,312,394,322,413,329,430,336,449,343,466,348,485,353,502,358,552,365,567,365,581,367,581,379,569,382,559,386,538,401,533,408,528,422xm274,437l238,437,243,408,245,382,247,358,247,336,300,370,283,386,279,410,274,437xm113,466l91,437,411,437,427,410,471,446,461,456,156,456,127,461,113,466xm39,708l31,696,48,686,67,677,101,658,115,646,132,634,147,622,173,595,185,581,195,564,207,545,214,526,223,504,231,480,235,456,271,456,264,485,255,511,247,535,235,559,223,578,209,598,202,605,195,614,180,629,147,653,127,662,111,674,94,684,75,691,58,701,39,708xm426,641l375,641,379,638,384,634,389,626,391,619,396,610,399,598,406,554,411,523,415,456,461,456,451,466,447,502,442,564,437,588,432,610,430,629,426,641xm355,703l355,696,351,689,346,679,339,672,315,653,300,646,283,636,286,624,315,631,339,636,355,641,426,641,425,643,420,655,415,662,411,672,396,686,367,701,355,703xe">
                  <v:fill on="t" focussize="0,0"/>
                  <v:stroke on="f"/>
                  <v:imagedata o:title=""/>
                  <o:lock v:ext="edit" aspectratio="f"/>
                </v:shape>
                <v:shape id="任意多边形 14" o:spid="_x0000_s1026" o:spt="100" style="position:absolute;left:1891;top:21;height:668;width:576;" fillcolor="#FF0000" filled="t" stroked="f" coordsize="576,668" o:gfxdata="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tsyPvQAA&#10;ANsAAAAPAAAAAAAAAAEAIAAAACIAAABkcnMvZG93bnJldi54bWxQSwECFAAUAAAACACHTuJAMy8F&#10;njsAAAA5AAAAEAAAAAAAAAABACAAAAAMAQAAZHJzL3NoYXBleG1sLnhtbFBLBQYAAAAABgAGAFsB&#10;AAC2AwAAAAA=&#10;" path="m363,549l365,496,365,64,363,0,420,36,401,57,401,192,428,206,401,206,401,480,403,530,363,549xm15,456l5,446,34,388,70,295,79,261,87,230,96,194,108,132,118,79,125,38,127,21,127,7,185,36,175,52,166,72,161,86,156,108,147,136,137,170,299,170,315,189,132,189,113,261,117,278,106,278,96,304,87,328,75,350,65,374,53,396,41,415,29,436,15,456xm299,170l245,170,274,139,299,170xm220,458l183,458,202,400,211,369,221,336,228,302,235,266,243,228,247,189,315,189,291,206,274,273,255,343,245,379,235,417,221,456,220,458xm540,363l538,362,535,362,531,357,526,348,519,338,511,326,504,312,492,297,478,280,444,247,423,228,401,206,428,206,437,211,471,228,485,237,499,244,511,254,521,261,540,280,555,309,555,331,550,350,547,357,544,362,542,363,540,363xm5,667l0,657,29,640,53,621,77,600,99,578,137,535,154,516,168,494,156,465,144,439,135,412,125,384,118,357,108,304,106,278,117,278,127,319,135,345,142,369,161,417,173,439,183,458,220,458,207,496,214,508,223,518,229,523,185,523,173,542,156,561,137,578,118,597,94,616,79,626,67,636,53,643,39,652,5,667xm528,652l490,650,456,645,423,643,394,638,367,633,343,626,322,621,303,614,286,604,269,597,255,588,238,576,223,564,197,537,185,523,229,523,247,537,262,547,279,554,293,564,312,571,331,576,355,583,384,585,415,590,449,592,576,592,576,602,557,612,550,616,538,628,533,636,531,643,528,652xe">
                  <v:fill on="t" focussize="0,0"/>
                  <v:stroke on="f"/>
                  <v:imagedata o:title=""/>
                  <o:lock v:ext="edit" aspectratio="f"/>
                </v:shape>
                <v:shape id="任意多边形 15" o:spid="_x0000_s1026" o:spt="100" style="position:absolute;left:2524;top:14;height:684;width:574;" fillcolor="#FF0000" filled="t" stroked="f" coordsize="574,684" o:gfxdata="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OqhaugAAANsA&#10;AAAPAAAAAAAAAAEAIAAAACIAAABkcnMvZG93bnJldi54bWxQSwECFAAUAAAACACHTuJAMy8FnjsA&#10;AAA5AAAAEAAAAAAAAAABACAAAAAJAQAAZHJzL3NoYXBleG1sLnhtbFBLBQYAAAAABgAGAFsBAACz&#10;AwAAAAA=&#10;" path="m294,133l292,133,290,132,288,128,283,123,281,116,278,104,278,92,273,80,271,68,257,32,245,5,252,0,269,12,297,41,307,56,312,65,317,72,319,80,319,94,317,104,312,111,307,120,297,130,294,133xm36,178l14,152,480,152,518,104,573,171,81,171,65,173,36,178xm2,684l0,675,38,660,96,632,129,612,180,576,197,562,211,550,240,521,254,504,266,490,249,456,233,420,218,384,204,346,192,305,182,262,173,216,165,171,180,171,199,252,223,329,237,365,252,399,269,430,288,459,329,459,309,492,321,507,333,516,288,516,257,548,240,562,225,574,209,588,175,612,156,622,139,632,101,651,43,672,21,680,2,684xm329,459l288,459,302,430,317,399,331,365,343,329,362,252,372,212,379,171,420,171,401,262,389,308,377,348,362,387,353,406,345,425,336,442,329,459xm516,672l499,665,480,658,463,651,446,641,429,634,413,624,355,586,343,576,307,540,288,516,333,516,336,519,348,531,362,540,379,550,408,569,458,591,477,596,494,603,513,605,533,610,571,615,571,627,561,629,549,634,542,636,535,644,528,648,518,663,516,672xe">
                  <v:fill on="t" focussize="0,0"/>
                  <v:stroke on="f"/>
                  <v:imagedata o:title=""/>
                  <o:lock v:ext="edit" aspectratio="f"/>
                </v:shape>
                <v:shape id="任意多边形 16" o:spid="_x0000_s1026" o:spt="100" style="position:absolute;left:3156;top:2;height:706;width:591;" fillcolor="#FF0000" filled="t" stroked="f" coordsize="591,706" o:gfxdata="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5RJZ25AAAA2wAA&#10;AA8AAAAAAAAAAQAgAAAAIgAAAGRycy9kb3ducmV2LnhtbFBLAQIUABQAAAAIAIdO4kAzLwWeOwAA&#10;ADkAAAAQAAAAAAAAAAEAIAAAAAgBAABkcnMvc2hhcGV4bWwueG1sUEsFBgAAAAAGAAYAWwEAALID&#10;AAAAAA==&#10;" path="m7,406l0,396,22,360,48,312,60,286,74,255,91,219,106,178,122,137,151,46,163,0,216,41,197,60,134,195,166,221,146,243,146,245,110,245,79,298,53,344,19,394,7,406xm410,202l377,202,375,104,374,0,434,32,410,53,410,202xm202,365l194,358,206,324,218,288,238,221,252,149,259,111,264,72,317,104,295,123,286,159,274,202,548,202,564,221,269,221,252,262,238,298,228,317,218,334,211,348,202,365xm548,202l490,202,518,166,548,202xm410,394l377,394,377,221,410,221,410,394xm108,706l110,622,110,245,146,245,146,610,149,677,108,706xm206,420l182,394,516,394,547,358,590,413,235,413,221,418,206,420xm374,706l374,560,377,413,410,413,410,514,413,593,413,684,374,706xe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221"/>
        <w:ind w:left="303" w:right="351"/>
        <w:jc w:val="center"/>
      </w:pPr>
      <w:r>
        <w:t>海职院教务处〔2019〕10 号</w:t>
      </w:r>
    </w:p>
    <w:p>
      <w:pPr>
        <w:pStyle w:val="4"/>
        <w:spacing w:before="1"/>
        <w:rPr>
          <w:sz w:val="23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221615</wp:posOffset>
                </wp:positionV>
                <wp:extent cx="5819775" cy="0"/>
                <wp:effectExtent l="0" t="0" r="0" b="0"/>
                <wp:wrapTopAndBottom/>
                <wp:docPr id="17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1778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70.85pt;margin-top:17.45pt;height:0pt;width:458.25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4PyytkAAAAKAQAADwAAAAAAAAABACAAAAAi&#10;AAAAZHJzL2Rvd25yZXYueG1sUEsBAhQAFAAAAAgAh07iQG3skFfQAQAAkAMAAA4AAAAAAAAAAQAg&#10;AAAAKAEAAGRycy9lMm9Eb2MueG1sUEsFBgAAAAAGAAYAWQEAAGoFAAAAAA==&#10;">
                <v:fill on="f" focussize="0,0"/>
                <v:stroke weight="1.4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before="146" w:line="297" w:lineRule="auto"/>
        <w:ind w:left="317" w:right="351" w:firstLine="0"/>
        <w:jc w:val="center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spacing w:val="-24"/>
          <w:sz w:val="44"/>
        </w:rPr>
        <w:t xml:space="preserve">关于做好 </w:t>
      </w:r>
      <w:r>
        <w:rPr>
          <w:rFonts w:hint="eastAsia" w:ascii="宋体" w:eastAsia="宋体"/>
          <w:b/>
          <w:sz w:val="44"/>
        </w:rPr>
        <w:t>2019</w:t>
      </w:r>
      <w:r>
        <w:rPr>
          <w:rFonts w:hint="eastAsia" w:ascii="宋体" w:eastAsia="宋体"/>
          <w:b/>
          <w:spacing w:val="-12"/>
          <w:sz w:val="44"/>
        </w:rPr>
        <w:t xml:space="preserve"> 年上半年全国大学英语四、六及A</w:t>
      </w:r>
      <w:r>
        <w:rPr>
          <w:rFonts w:hint="eastAsia" w:ascii="宋体" w:eastAsia="宋体"/>
          <w:b/>
          <w:spacing w:val="-13"/>
          <w:sz w:val="44"/>
        </w:rPr>
        <w:t xml:space="preserve"> 级考试报名工作的通知</w:t>
      </w:r>
    </w:p>
    <w:p>
      <w:pPr>
        <w:pStyle w:val="4"/>
        <w:spacing w:before="2"/>
        <w:rPr>
          <w:rFonts w:ascii="宋体"/>
          <w:b/>
          <w:sz w:val="54"/>
        </w:rPr>
      </w:pPr>
    </w:p>
    <w:p>
      <w:pPr>
        <w:pStyle w:val="3"/>
        <w:spacing w:before="1"/>
        <w:ind w:left="218"/>
      </w:pPr>
      <w:r>
        <w:t>各学院：</w:t>
      </w:r>
    </w:p>
    <w:p>
      <w:pPr>
        <w:pStyle w:val="4"/>
        <w:spacing w:before="130" w:line="316" w:lineRule="auto"/>
        <w:ind w:left="218" w:right="264" w:firstLine="638"/>
        <w:jc w:val="both"/>
      </w:pPr>
      <w:r>
        <w:t>2019</w:t>
      </w:r>
      <w:r>
        <w:rPr>
          <w:spacing w:val="-5"/>
        </w:rPr>
        <w:t xml:space="preserve"> 年上半年全国大学英语四、六级考试</w:t>
      </w:r>
      <w:r>
        <w:rPr>
          <w:spacing w:val="5"/>
        </w:rPr>
        <w:t>（</w:t>
      </w:r>
      <w:r>
        <w:rPr>
          <w:spacing w:val="-26"/>
        </w:rPr>
        <w:t xml:space="preserve">简称 </w:t>
      </w:r>
      <w:r>
        <w:t>CET4-6）</w:t>
      </w:r>
      <w:r>
        <w:rPr>
          <w:spacing w:val="-12"/>
        </w:rPr>
        <w:t>和</w:t>
      </w:r>
      <w:r>
        <w:t>高等学校英语应用能力考试（</w:t>
      </w:r>
      <w:r>
        <w:rPr>
          <w:spacing w:val="-25"/>
        </w:rPr>
        <w:t xml:space="preserve">简称 </w:t>
      </w:r>
      <w:r>
        <w:t>A-B</w:t>
      </w:r>
      <w:r>
        <w:rPr>
          <w:spacing w:val="-39"/>
        </w:rPr>
        <w:t xml:space="preserve"> 级</w:t>
      </w:r>
      <w:r>
        <w:t>）</w:t>
      </w:r>
      <w:r>
        <w:rPr>
          <w:spacing w:val="-14"/>
        </w:rPr>
        <w:t xml:space="preserve">将分别于 </w:t>
      </w:r>
      <w:r>
        <w:t>6</w:t>
      </w:r>
      <w:r>
        <w:rPr>
          <w:spacing w:val="-53"/>
        </w:rPr>
        <w:t xml:space="preserve"> 月 </w:t>
      </w:r>
      <w:r>
        <w:t>15</w:t>
      </w:r>
      <w:r>
        <w:rPr>
          <w:spacing w:val="-25"/>
        </w:rPr>
        <w:t xml:space="preserve"> 日和16</w:t>
      </w:r>
      <w:r>
        <w:rPr>
          <w:spacing w:val="-14"/>
        </w:rPr>
        <w:t xml:space="preserve"> 日举行，全国大学英语四、六级口语考试</w:t>
      </w:r>
      <w:r>
        <w:t>（</w:t>
      </w:r>
      <w:r>
        <w:rPr>
          <w:spacing w:val="-28"/>
        </w:rPr>
        <w:t xml:space="preserve">简称 </w:t>
      </w:r>
      <w:r>
        <w:rPr>
          <w:spacing w:val="-3"/>
        </w:rPr>
        <w:t>CET-SET）</w:t>
      </w:r>
      <w:r>
        <w:t>将于</w:t>
      </w:r>
    </w:p>
    <w:p>
      <w:pPr>
        <w:pStyle w:val="4"/>
        <w:spacing w:line="316" w:lineRule="auto"/>
        <w:ind w:left="218" w:right="266"/>
        <w:jc w:val="both"/>
      </w:pPr>
      <w:r>
        <w:t>5</w:t>
      </w:r>
      <w:r>
        <w:rPr>
          <w:spacing w:val="-55"/>
        </w:rPr>
        <w:t xml:space="preserve"> 月 </w:t>
      </w:r>
      <w:r>
        <w:t>25</w:t>
      </w:r>
      <w:r>
        <w:rPr>
          <w:spacing w:val="-55"/>
        </w:rPr>
        <w:t xml:space="preserve"> 至 </w:t>
      </w:r>
      <w:r>
        <w:t>26</w:t>
      </w:r>
      <w:r>
        <w:rPr>
          <w:spacing w:val="-10"/>
        </w:rPr>
        <w:t xml:space="preserve"> 日举行。根据海南省考试局有关通知精神，为了做好此项工作，现将有关事项通知如下：</w:t>
      </w:r>
    </w:p>
    <w:p>
      <w:pPr>
        <w:pStyle w:val="2"/>
        <w:spacing w:after="3" w:line="419" w:lineRule="exact"/>
        <w:ind w:left="758"/>
      </w:pPr>
      <w:r>
        <w:t>一、我校开考语种级别及考试时间</w:t>
      </w:r>
    </w:p>
    <w:tbl>
      <w:tblPr>
        <w:tblStyle w:val="5"/>
        <w:tblW w:w="9160" w:type="dxa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1"/>
        <w:gridCol w:w="2262"/>
        <w:gridCol w:w="33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3581" w:type="dxa"/>
          </w:tcPr>
          <w:p>
            <w:pPr>
              <w:pStyle w:val="9"/>
              <w:spacing w:before="114"/>
              <w:ind w:left="328"/>
              <w:rPr>
                <w:sz w:val="32"/>
              </w:rPr>
            </w:pPr>
            <w:r>
              <w:rPr>
                <w:sz w:val="32"/>
              </w:rPr>
              <w:t>语种级别</w:t>
            </w:r>
          </w:p>
        </w:tc>
        <w:tc>
          <w:tcPr>
            <w:tcW w:w="2262" w:type="dxa"/>
          </w:tcPr>
          <w:p>
            <w:pPr>
              <w:pStyle w:val="9"/>
              <w:spacing w:before="114"/>
              <w:ind w:left="429" w:right="414"/>
              <w:rPr>
                <w:sz w:val="32"/>
              </w:rPr>
            </w:pPr>
            <w:r>
              <w:rPr>
                <w:sz w:val="32"/>
              </w:rPr>
              <w:t>考试日期</w:t>
            </w:r>
          </w:p>
        </w:tc>
        <w:tc>
          <w:tcPr>
            <w:tcW w:w="3317" w:type="dxa"/>
          </w:tcPr>
          <w:p>
            <w:pPr>
              <w:pStyle w:val="9"/>
              <w:spacing w:before="114"/>
              <w:ind w:left="757" w:right="738"/>
              <w:rPr>
                <w:sz w:val="32"/>
              </w:rPr>
            </w:pPr>
            <w:r>
              <w:rPr>
                <w:sz w:val="32"/>
              </w:rPr>
              <w:t>考试时间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581" w:type="dxa"/>
          </w:tcPr>
          <w:p>
            <w:pPr>
              <w:pStyle w:val="9"/>
              <w:ind w:left="329"/>
              <w:rPr>
                <w:sz w:val="32"/>
              </w:rPr>
            </w:pPr>
            <w:r>
              <w:rPr>
                <w:sz w:val="32"/>
              </w:rPr>
              <w:t>英语四级笔试(CET4)</w:t>
            </w:r>
          </w:p>
        </w:tc>
        <w:tc>
          <w:tcPr>
            <w:tcW w:w="2262" w:type="dxa"/>
          </w:tcPr>
          <w:p>
            <w:pPr>
              <w:pStyle w:val="9"/>
              <w:ind w:right="414"/>
              <w:rPr>
                <w:sz w:val="32"/>
              </w:rPr>
            </w:pPr>
            <w:r>
              <w:rPr>
                <w:sz w:val="32"/>
              </w:rPr>
              <w:t>6</w:t>
            </w:r>
            <w:r>
              <w:rPr>
                <w:spacing w:val="-55"/>
                <w:sz w:val="32"/>
              </w:rPr>
              <w:t xml:space="preserve"> 月 </w:t>
            </w:r>
            <w:r>
              <w:rPr>
                <w:sz w:val="32"/>
              </w:rPr>
              <w:t>15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3317" w:type="dxa"/>
          </w:tcPr>
          <w:p>
            <w:pPr>
              <w:pStyle w:val="9"/>
              <w:ind w:left="756" w:right="738"/>
              <w:rPr>
                <w:sz w:val="32"/>
              </w:rPr>
            </w:pPr>
            <w:r>
              <w:rPr>
                <w:sz w:val="32"/>
              </w:rPr>
              <w:t>9:00-11:20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581" w:type="dxa"/>
            <w:tcBorders>
              <w:bottom w:val="single" w:color="000000" w:sz="4" w:space="0"/>
            </w:tcBorders>
          </w:tcPr>
          <w:p>
            <w:pPr>
              <w:pStyle w:val="9"/>
              <w:ind w:left="329"/>
              <w:rPr>
                <w:sz w:val="32"/>
              </w:rPr>
            </w:pPr>
            <w:r>
              <w:rPr>
                <w:sz w:val="32"/>
              </w:rPr>
              <w:t>英语六级笔试(CET6)</w:t>
            </w:r>
          </w:p>
        </w:tc>
        <w:tc>
          <w:tcPr>
            <w:tcW w:w="2262" w:type="dxa"/>
            <w:tcBorders>
              <w:bottom w:val="single" w:color="000000" w:sz="4" w:space="0"/>
            </w:tcBorders>
          </w:tcPr>
          <w:p>
            <w:pPr>
              <w:pStyle w:val="9"/>
              <w:ind w:right="414"/>
              <w:rPr>
                <w:sz w:val="32"/>
              </w:rPr>
            </w:pPr>
            <w:r>
              <w:rPr>
                <w:sz w:val="32"/>
              </w:rPr>
              <w:t>6</w:t>
            </w:r>
            <w:r>
              <w:rPr>
                <w:spacing w:val="-55"/>
                <w:sz w:val="32"/>
              </w:rPr>
              <w:t xml:space="preserve"> 月 </w:t>
            </w:r>
            <w:r>
              <w:rPr>
                <w:sz w:val="32"/>
              </w:rPr>
              <w:t>15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3317" w:type="dxa"/>
            <w:tcBorders>
              <w:bottom w:val="single" w:color="000000" w:sz="4" w:space="0"/>
            </w:tcBorders>
          </w:tcPr>
          <w:p>
            <w:pPr>
              <w:pStyle w:val="9"/>
              <w:ind w:left="758" w:right="738"/>
              <w:rPr>
                <w:sz w:val="32"/>
              </w:rPr>
            </w:pPr>
            <w:r>
              <w:rPr>
                <w:sz w:val="32"/>
              </w:rPr>
              <w:t>15:00-17:25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581" w:type="dxa"/>
            <w:tcBorders>
              <w:top w:val="single" w:color="000000" w:sz="4" w:space="0"/>
            </w:tcBorders>
          </w:tcPr>
          <w:p>
            <w:pPr>
              <w:pStyle w:val="9"/>
              <w:spacing w:before="113"/>
              <w:ind w:left="328"/>
              <w:rPr>
                <w:sz w:val="32"/>
              </w:rPr>
            </w:pPr>
            <w:r>
              <w:rPr>
                <w:sz w:val="32"/>
              </w:rPr>
              <w:t>英语 A 级</w:t>
            </w:r>
          </w:p>
        </w:tc>
        <w:tc>
          <w:tcPr>
            <w:tcW w:w="2262" w:type="dxa"/>
            <w:tcBorders>
              <w:top w:val="single" w:color="000000" w:sz="4" w:space="0"/>
            </w:tcBorders>
          </w:tcPr>
          <w:p>
            <w:pPr>
              <w:pStyle w:val="9"/>
              <w:spacing w:before="113"/>
              <w:ind w:right="414"/>
              <w:rPr>
                <w:sz w:val="32"/>
              </w:rPr>
            </w:pPr>
            <w:r>
              <w:rPr>
                <w:sz w:val="32"/>
              </w:rPr>
              <w:t>6</w:t>
            </w:r>
            <w:r>
              <w:rPr>
                <w:spacing w:val="-55"/>
                <w:sz w:val="32"/>
              </w:rPr>
              <w:t xml:space="preserve"> 月 </w:t>
            </w:r>
            <w:r>
              <w:rPr>
                <w:sz w:val="32"/>
              </w:rPr>
              <w:t>16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3317" w:type="dxa"/>
            <w:tcBorders>
              <w:top w:val="single" w:color="000000" w:sz="4" w:space="0"/>
            </w:tcBorders>
          </w:tcPr>
          <w:p>
            <w:pPr>
              <w:pStyle w:val="9"/>
              <w:spacing w:before="113"/>
              <w:ind w:left="756" w:right="738"/>
              <w:rPr>
                <w:sz w:val="32"/>
              </w:rPr>
            </w:pPr>
            <w:r>
              <w:rPr>
                <w:sz w:val="32"/>
              </w:rPr>
              <w:t>9:00-11:00</w:t>
            </w:r>
          </w:p>
        </w:tc>
      </w:tr>
    </w:tbl>
    <w:p>
      <w:pPr>
        <w:spacing w:before="73"/>
        <w:ind w:left="758" w:right="0" w:firstLine="0"/>
        <w:jc w:val="left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二、报考条件</w:t>
      </w:r>
    </w:p>
    <w:p>
      <w:pPr>
        <w:spacing w:before="118" w:line="316" w:lineRule="auto"/>
        <w:ind w:left="1017" w:right="189" w:hanging="161"/>
        <w:jc w:val="left"/>
        <w:rPr>
          <w:sz w:val="32"/>
        </w:rPr>
      </w:pPr>
      <w:r>
        <w:rPr>
          <w:b/>
          <w:sz w:val="32"/>
        </w:rPr>
        <w:t>（一）大学英语四、六级笔试考试（</w:t>
      </w:r>
      <w:r>
        <w:rPr>
          <w:sz w:val="32"/>
        </w:rPr>
        <w:t>CET4-6</w:t>
      </w:r>
      <w:r>
        <w:rPr>
          <w:b/>
          <w:sz w:val="32"/>
        </w:rPr>
        <w:t>）报名条件</w:t>
      </w:r>
      <w:r>
        <w:rPr>
          <w:sz w:val="32"/>
        </w:rPr>
        <w:t>1.2016、2017、2018 级在校学生，可自愿报考大学英语四级</w:t>
      </w:r>
    </w:p>
    <w:p>
      <w:pPr>
        <w:pStyle w:val="4"/>
        <w:spacing w:line="408" w:lineRule="exact"/>
        <w:ind w:left="218"/>
      </w:pPr>
      <w:r>
        <w:t>考试（CET4）。</w:t>
      </w:r>
    </w:p>
    <w:p>
      <w:pPr>
        <w:pStyle w:val="8"/>
        <w:numPr>
          <w:ilvl w:val="0"/>
          <w:numId w:val="1"/>
        </w:numPr>
        <w:tabs>
          <w:tab w:val="left" w:pos="1340"/>
        </w:tabs>
        <w:spacing w:before="130" w:after="0" w:line="240" w:lineRule="auto"/>
        <w:ind w:left="1339" w:right="0" w:hanging="323"/>
        <w:jc w:val="left"/>
        <w:rPr>
          <w:sz w:val="32"/>
        </w:rPr>
      </w:pPr>
      <w:r>
        <w:rPr>
          <w:sz w:val="32"/>
        </w:rPr>
        <w:t>CET4</w:t>
      </w:r>
      <w:r>
        <w:rPr>
          <w:spacing w:val="-28"/>
          <w:sz w:val="32"/>
        </w:rPr>
        <w:t xml:space="preserve"> 成绩达到 </w:t>
      </w:r>
      <w:r>
        <w:rPr>
          <w:sz w:val="32"/>
        </w:rPr>
        <w:t>425</w:t>
      </w:r>
      <w:r>
        <w:rPr>
          <w:spacing w:val="-17"/>
          <w:sz w:val="32"/>
        </w:rPr>
        <w:t xml:space="preserve"> 分以上的学生可报考 </w:t>
      </w:r>
      <w:r>
        <w:rPr>
          <w:sz w:val="32"/>
        </w:rPr>
        <w:t>CET6。</w:t>
      </w:r>
    </w:p>
    <w:p>
      <w:pPr>
        <w:pStyle w:val="8"/>
        <w:numPr>
          <w:ilvl w:val="0"/>
          <w:numId w:val="1"/>
        </w:numPr>
        <w:tabs>
          <w:tab w:val="left" w:pos="1339"/>
        </w:tabs>
        <w:spacing w:before="130" w:after="0" w:line="240" w:lineRule="auto"/>
        <w:ind w:left="1338" w:right="0" w:hanging="322"/>
        <w:jc w:val="left"/>
        <w:rPr>
          <w:sz w:val="32"/>
        </w:rPr>
      </w:pPr>
      <w:r>
        <w:rPr>
          <w:sz w:val="32"/>
        </w:rPr>
        <w:t>专科在校学生不得跨校报名（CET4-6）。</w:t>
      </w:r>
    </w:p>
    <w:p>
      <w:pPr>
        <w:spacing w:after="0" w:line="240" w:lineRule="auto"/>
        <w:jc w:val="left"/>
        <w:rPr>
          <w:sz w:val="32"/>
        </w:rPr>
        <w:sectPr>
          <w:footerReference r:id="rId3" w:type="default"/>
          <w:type w:val="continuous"/>
          <w:pgSz w:w="11910" w:h="16840"/>
          <w:pgMar w:top="1580" w:right="1020" w:bottom="820" w:left="1200" w:header="720" w:footer="624" w:gutter="0"/>
          <w:pgNumType w:start="1"/>
        </w:sectPr>
      </w:pPr>
    </w:p>
    <w:p>
      <w:pPr>
        <w:pStyle w:val="8"/>
        <w:numPr>
          <w:ilvl w:val="0"/>
          <w:numId w:val="1"/>
        </w:numPr>
        <w:tabs>
          <w:tab w:val="left" w:pos="1320"/>
        </w:tabs>
        <w:spacing w:before="25" w:after="0" w:line="316" w:lineRule="auto"/>
        <w:ind w:left="218" w:right="264" w:firstLine="777"/>
        <w:jc w:val="left"/>
        <w:rPr>
          <w:sz w:val="32"/>
        </w:rPr>
      </w:pPr>
      <w:r>
        <w:rPr>
          <w:spacing w:val="4"/>
          <w:w w:val="95"/>
          <w:sz w:val="32"/>
        </w:rPr>
        <w:t xml:space="preserve">学籍在海南师范大学的本科生，按照海南师范大学教务处 </w:t>
      </w:r>
      <w:r>
        <w:rPr>
          <w:sz w:val="32"/>
        </w:rPr>
        <w:t>公布的大学英语四、六级报名通知执行（通知另行转发）。</w:t>
      </w:r>
    </w:p>
    <w:p>
      <w:pPr>
        <w:spacing w:before="0" w:line="316" w:lineRule="auto"/>
        <w:ind w:left="1017" w:right="878" w:hanging="156"/>
        <w:jc w:val="left"/>
        <w:rPr>
          <w:sz w:val="32"/>
        </w:rPr>
      </w:pPr>
      <w:r>
        <w:rPr>
          <w:b/>
          <w:sz w:val="32"/>
        </w:rPr>
        <w:t>（二）</w:t>
      </w:r>
      <w:r>
        <w:rPr>
          <w:b/>
          <w:spacing w:val="-11"/>
          <w:sz w:val="32"/>
        </w:rPr>
        <w:t xml:space="preserve"> 大学英语四、六级口语考试</w:t>
      </w:r>
      <w:r>
        <w:rPr>
          <w:b/>
          <w:sz w:val="32"/>
        </w:rPr>
        <w:t>（SET 4-6）报名条件</w:t>
      </w:r>
      <w:r>
        <w:rPr>
          <w:sz w:val="32"/>
        </w:rPr>
        <w:t>1</w:t>
      </w:r>
      <w:r>
        <w:rPr>
          <w:spacing w:val="-14"/>
          <w:sz w:val="32"/>
        </w:rPr>
        <w:t xml:space="preserve">.完成本次 </w:t>
      </w:r>
      <w:r>
        <w:rPr>
          <w:sz w:val="32"/>
        </w:rPr>
        <w:t>CET4</w:t>
      </w:r>
      <w:r>
        <w:rPr>
          <w:spacing w:val="-16"/>
          <w:sz w:val="32"/>
        </w:rPr>
        <w:t xml:space="preserve"> 笔试报名的考生可报考 </w:t>
      </w:r>
      <w:r>
        <w:rPr>
          <w:sz w:val="32"/>
        </w:rPr>
        <w:t>SET4；</w:t>
      </w:r>
    </w:p>
    <w:p>
      <w:pPr>
        <w:pStyle w:val="4"/>
        <w:spacing w:line="408" w:lineRule="exact"/>
        <w:ind w:left="1017"/>
      </w:pPr>
      <w:r>
        <w:t>2.完成本次 CET6 笔试报名考生可报考SET6;</w:t>
      </w:r>
    </w:p>
    <w:p>
      <w:pPr>
        <w:pStyle w:val="4"/>
        <w:spacing w:before="128" w:line="316" w:lineRule="auto"/>
        <w:ind w:left="218" w:right="266" w:firstLine="799"/>
        <w:jc w:val="both"/>
      </w:pPr>
      <w:r>
        <w:rPr>
          <w:spacing w:val="-9"/>
        </w:rPr>
        <w:t xml:space="preserve">海南省今年下半年 </w:t>
      </w:r>
      <w:r>
        <w:t>SET</w:t>
      </w:r>
      <w:r>
        <w:rPr>
          <w:spacing w:val="-10"/>
        </w:rPr>
        <w:t xml:space="preserve"> 共设海南大学</w:t>
      </w:r>
      <w:r>
        <w:t>（</w:t>
      </w:r>
      <w:r>
        <w:rPr>
          <w:spacing w:val="3"/>
        </w:rPr>
        <w:t>海甸校区</w:t>
      </w:r>
      <w:r>
        <w:rPr>
          <w:spacing w:val="5"/>
        </w:rPr>
        <w:t>）</w:t>
      </w:r>
      <w:r>
        <w:rPr>
          <w:spacing w:val="-1"/>
        </w:rPr>
        <w:t>和海南师</w:t>
      </w:r>
      <w:r>
        <w:t>范大学（龙昆南校区）2</w:t>
      </w:r>
      <w:r>
        <w:rPr>
          <w:spacing w:val="-10"/>
        </w:rPr>
        <w:t xml:space="preserve"> 个考点，符合报考的考试可任选海南大学或海南师范大学考点报名考试。</w:t>
      </w:r>
    </w:p>
    <w:p>
      <w:pPr>
        <w:pStyle w:val="3"/>
        <w:spacing w:line="406" w:lineRule="exact"/>
        <w:jc w:val="both"/>
      </w:pPr>
      <w:r>
        <w:t>（三）英语 A 级考试报名条件</w:t>
      </w:r>
    </w:p>
    <w:p>
      <w:pPr>
        <w:pStyle w:val="4"/>
        <w:spacing w:before="130" w:line="316" w:lineRule="auto"/>
        <w:ind w:left="218" w:right="103" w:firstLine="799"/>
      </w:pPr>
      <w:r>
        <w:t>1.2016</w:t>
      </w:r>
      <w:r>
        <w:rPr>
          <w:spacing w:val="-53"/>
        </w:rPr>
        <w:t>、</w:t>
      </w:r>
      <w:r>
        <w:t>2017</w:t>
      </w:r>
      <w:r>
        <w:rPr>
          <w:spacing w:val="-53"/>
        </w:rPr>
        <w:t>、</w:t>
      </w:r>
      <w:r>
        <w:t>2018</w:t>
      </w:r>
      <w:r>
        <w:rPr>
          <w:spacing w:val="-20"/>
        </w:rPr>
        <w:t xml:space="preserve"> 级在校学生，报考前参加 </w:t>
      </w:r>
      <w:r>
        <w:t>A</w:t>
      </w:r>
      <w:r>
        <w:rPr>
          <w:spacing w:val="-13"/>
        </w:rPr>
        <w:t xml:space="preserve"> 级摸底测试， </w:t>
      </w:r>
      <w:r>
        <w:rPr>
          <w:spacing w:val="-16"/>
        </w:rPr>
        <w:t>达到要求分数线的学生由英语科任教师推荐报名，达不到要求分数线的学生建议下学期报考，不参加摸底测试的学生不予报名。</w:t>
      </w:r>
    </w:p>
    <w:p>
      <w:pPr>
        <w:pStyle w:val="2"/>
        <w:spacing w:line="418" w:lineRule="exact"/>
        <w:ind w:left="51" w:right="351"/>
        <w:jc w:val="center"/>
      </w:pPr>
      <w:r>
        <w:t>三、CET、CET-SET、A 级报名方式、报名步骤</w:t>
      </w:r>
    </w:p>
    <w:p>
      <w:pPr>
        <w:spacing w:before="78"/>
        <w:ind w:left="938" w:right="0" w:firstLine="0"/>
        <w:jc w:val="left"/>
        <w:rPr>
          <w:rFonts w:hint="eastAsia" w:ascii="宋体" w:eastAsia="宋体"/>
          <w:b/>
          <w:sz w:val="36"/>
        </w:rPr>
      </w:pPr>
      <w:r>
        <w:rPr>
          <w:sz w:val="32"/>
        </w:rPr>
        <w:t>（一）</w:t>
      </w:r>
      <w:r>
        <w:rPr>
          <w:rFonts w:hint="eastAsia" w:ascii="宋体" w:eastAsia="宋体"/>
          <w:b/>
          <w:sz w:val="36"/>
        </w:rPr>
        <w:t>CET、CET-SET 报名方式</w:t>
      </w:r>
    </w:p>
    <w:p>
      <w:pPr>
        <w:pStyle w:val="4"/>
        <w:spacing w:before="119" w:line="316" w:lineRule="auto"/>
        <w:ind w:left="218" w:right="264" w:firstLine="960"/>
        <w:jc w:val="both"/>
      </w:pPr>
      <w:r>
        <w:rPr>
          <w:spacing w:val="8"/>
        </w:rPr>
        <w:t>今年下半年我省的</w:t>
      </w:r>
      <w:r>
        <w:t>CET</w:t>
      </w:r>
      <w:r>
        <w:rPr>
          <w:spacing w:val="-15"/>
        </w:rPr>
        <w:t xml:space="preserve"> 和</w:t>
      </w:r>
      <w:r>
        <w:t>CET-SET</w:t>
      </w:r>
      <w:r>
        <w:rPr>
          <w:spacing w:val="-11"/>
        </w:rPr>
        <w:t xml:space="preserve"> 使用</w:t>
      </w:r>
      <w:r>
        <w:t>CET</w:t>
      </w:r>
      <w:r>
        <w:rPr>
          <w:spacing w:val="-14"/>
        </w:rPr>
        <w:t xml:space="preserve"> 全国网上报名系</w:t>
      </w:r>
      <w:r>
        <w:rPr>
          <w:spacing w:val="-13"/>
          <w:w w:val="95"/>
        </w:rPr>
        <w:t>统进行报名，考生须在规定时间内自行登录全国大学英语四六级考</w:t>
      </w:r>
      <w:r>
        <w:rPr>
          <w:w w:val="99"/>
        </w:rPr>
        <w:t>试</w:t>
      </w:r>
      <w:r>
        <w:rPr>
          <w:spacing w:val="40"/>
          <w:w w:val="99"/>
        </w:rPr>
        <w:t>网站</w:t>
      </w:r>
      <w:r>
        <w:rPr>
          <w:spacing w:val="1"/>
          <w:w w:val="99"/>
        </w:rPr>
        <w:t>ce</w:t>
      </w:r>
      <w:r>
        <w:rPr>
          <w:spacing w:val="-2"/>
          <w:w w:val="99"/>
        </w:rPr>
        <w:t>t</w:t>
      </w:r>
      <w:r>
        <w:rPr>
          <w:spacing w:val="1"/>
          <w:w w:val="99"/>
        </w:rPr>
        <w:t>-b</w:t>
      </w:r>
      <w:r>
        <w:rPr>
          <w:spacing w:val="-2"/>
          <w:w w:val="99"/>
        </w:rPr>
        <w:t>m</w:t>
      </w:r>
      <w:r>
        <w:rPr>
          <w:spacing w:val="1"/>
          <w:w w:val="99"/>
        </w:rPr>
        <w:t>.n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ea</w:t>
      </w:r>
      <w:r>
        <w:rPr>
          <w:spacing w:val="-2"/>
          <w:w w:val="99"/>
        </w:rPr>
        <w:t>.</w:t>
      </w:r>
      <w:r>
        <w:rPr>
          <w:spacing w:val="1"/>
          <w:w w:val="99"/>
        </w:rPr>
        <w:t>ed</w:t>
      </w:r>
      <w:r>
        <w:rPr>
          <w:spacing w:val="-2"/>
          <w:w w:val="99"/>
        </w:rPr>
        <w:t>u</w:t>
      </w:r>
      <w:r>
        <w:rPr>
          <w:spacing w:val="1"/>
          <w:w w:val="99"/>
        </w:rPr>
        <w:t>.c</w:t>
      </w:r>
      <w:r>
        <w:rPr>
          <w:spacing w:val="-2"/>
          <w:w w:val="99"/>
        </w:rPr>
        <w:t>n</w:t>
      </w:r>
      <w:r>
        <w:rPr>
          <w:spacing w:val="-13"/>
          <w:w w:val="99"/>
        </w:rPr>
        <w:t>，按网上报名系统操作流程要求注册用</w:t>
      </w:r>
      <w:r>
        <w:rPr>
          <w:w w:val="95"/>
        </w:rPr>
        <w:t>户</w:t>
      </w:r>
      <w:r>
        <w:rPr>
          <w:spacing w:val="-9"/>
          <w:w w:val="95"/>
        </w:rPr>
        <w:t xml:space="preserve">、查证报名资格、核对个人信息、选择考试语种级别、通过银行 </w:t>
      </w:r>
      <w:r>
        <w:rPr>
          <w:spacing w:val="5"/>
        </w:rPr>
        <w:t>卡</w:t>
      </w:r>
      <w:r>
        <w:t>或支付宝缴费完成报名。取更多考试资讯,请访问海南省考试局(</w:t>
      </w:r>
      <w:r>
        <w:fldChar w:fldCharType="begin"/>
      </w:r>
      <w:r>
        <w:instrText xml:space="preserve"> HYPERLINK "http://ea.hainan.gov.cn/" \h </w:instrText>
      </w:r>
      <w:r>
        <w:fldChar w:fldCharType="separate"/>
      </w:r>
      <w:r>
        <w:rPr>
          <w:color w:val="0000FF"/>
        </w:rPr>
        <w:t>http://ea.hainan.gov.cn</w:t>
      </w:r>
      <w:r>
        <w:rPr>
          <w:color w:val="0000FF"/>
        </w:rPr>
        <w:fldChar w:fldCharType="end"/>
      </w:r>
      <w:r>
        <w:t>)。</w:t>
      </w:r>
    </w:p>
    <w:p>
      <w:pPr>
        <w:pStyle w:val="2"/>
        <w:spacing w:line="414" w:lineRule="exact"/>
      </w:pPr>
      <w:r>
        <w:t>（二）报名步骤</w:t>
      </w:r>
    </w:p>
    <w:p>
      <w:pPr>
        <w:pStyle w:val="8"/>
        <w:numPr>
          <w:ilvl w:val="0"/>
          <w:numId w:val="2"/>
        </w:numPr>
        <w:tabs>
          <w:tab w:val="left" w:pos="1179"/>
        </w:tabs>
        <w:spacing w:before="119" w:after="0" w:line="316" w:lineRule="auto"/>
        <w:ind w:left="218" w:right="264" w:firstLine="638"/>
        <w:jc w:val="both"/>
        <w:rPr>
          <w:sz w:val="32"/>
        </w:rPr>
      </w:pPr>
      <w:r>
        <w:rPr>
          <w:spacing w:val="-8"/>
          <w:w w:val="95"/>
          <w:sz w:val="32"/>
        </w:rPr>
        <w:t xml:space="preserve">考生注册：考生登录报名系统网站，注册通行证，已经有通 </w:t>
      </w:r>
      <w:r>
        <w:rPr>
          <w:spacing w:val="-13"/>
          <w:w w:val="95"/>
          <w:sz w:val="32"/>
        </w:rPr>
        <w:t xml:space="preserve">行证账号的可以直接使用。电子邮箱即为个人账号，考生可通过该  </w:t>
      </w:r>
      <w:r>
        <w:rPr>
          <w:spacing w:val="-15"/>
          <w:w w:val="95"/>
          <w:sz w:val="32"/>
        </w:rPr>
        <w:t xml:space="preserve">邮箱收到缴费成功通知。建议考生使用个人常用邮箱，并在注册通 </w:t>
      </w:r>
      <w:r>
        <w:rPr>
          <w:spacing w:val="-15"/>
          <w:sz w:val="32"/>
        </w:rPr>
        <w:t>行证后及时验证邮箱。</w:t>
      </w:r>
    </w:p>
    <w:p>
      <w:pPr>
        <w:pStyle w:val="8"/>
        <w:numPr>
          <w:ilvl w:val="0"/>
          <w:numId w:val="2"/>
        </w:numPr>
        <w:tabs>
          <w:tab w:val="left" w:pos="1179"/>
        </w:tabs>
        <w:spacing w:before="0" w:after="0" w:line="405" w:lineRule="exact"/>
        <w:ind w:left="1178" w:right="0" w:hanging="323"/>
        <w:jc w:val="left"/>
        <w:rPr>
          <w:sz w:val="32"/>
        </w:rPr>
      </w:pPr>
      <w:r>
        <w:rPr>
          <w:sz w:val="32"/>
        </w:rPr>
        <w:t>考生报名资格确认与复核</w:t>
      </w:r>
    </w:p>
    <w:p>
      <w:pPr>
        <w:spacing w:after="0" w:line="405" w:lineRule="exact"/>
        <w:jc w:val="left"/>
        <w:rPr>
          <w:sz w:val="32"/>
        </w:rPr>
        <w:sectPr>
          <w:pgSz w:w="11910" w:h="16840"/>
          <w:pgMar w:top="1260" w:right="1020" w:bottom="820" w:left="1200" w:header="0" w:footer="624" w:gutter="0"/>
        </w:sectPr>
      </w:pPr>
    </w:p>
    <w:p>
      <w:pPr>
        <w:pStyle w:val="8"/>
        <w:numPr>
          <w:ilvl w:val="0"/>
          <w:numId w:val="3"/>
        </w:numPr>
        <w:tabs>
          <w:tab w:val="left" w:pos="1339"/>
        </w:tabs>
        <w:spacing w:before="25" w:after="0" w:line="316" w:lineRule="auto"/>
        <w:ind w:left="218" w:right="348" w:firstLine="638"/>
        <w:jc w:val="left"/>
        <w:rPr>
          <w:sz w:val="32"/>
        </w:rPr>
      </w:pPr>
      <w:r>
        <w:rPr>
          <w:w w:val="95"/>
          <w:sz w:val="32"/>
        </w:rPr>
        <w:t xml:space="preserve">报名前，考生应查看阅读首页的考试简介、考生须知、考 </w:t>
      </w:r>
      <w:r>
        <w:rPr>
          <w:sz w:val="32"/>
        </w:rPr>
        <w:t>试时间、报名流程、常见问题、特别提示、最新动态等信息。</w:t>
      </w:r>
    </w:p>
    <w:p>
      <w:pPr>
        <w:pStyle w:val="8"/>
        <w:numPr>
          <w:ilvl w:val="0"/>
          <w:numId w:val="3"/>
        </w:numPr>
        <w:tabs>
          <w:tab w:val="left" w:pos="1339"/>
        </w:tabs>
        <w:spacing w:before="0" w:after="0" w:line="316" w:lineRule="auto"/>
        <w:ind w:left="218" w:right="264" w:firstLine="638"/>
        <w:jc w:val="both"/>
        <w:rPr>
          <w:sz w:val="32"/>
        </w:rPr>
      </w:pPr>
      <w:r>
        <w:rPr>
          <w:spacing w:val="-5"/>
          <w:sz w:val="32"/>
        </w:rPr>
        <w:t>报名资格确认(包括检查照片、基本信息是否正确，查看报</w:t>
      </w:r>
      <w:r>
        <w:rPr>
          <w:spacing w:val="-10"/>
          <w:sz w:val="32"/>
        </w:rPr>
        <w:t xml:space="preserve">名资格科目)，如有问题咨询教务处张老师 </w:t>
      </w:r>
      <w:r>
        <w:rPr>
          <w:sz w:val="32"/>
        </w:rPr>
        <w:t>31930660。考生要认真</w:t>
      </w:r>
      <w:r>
        <w:rPr>
          <w:spacing w:val="-8"/>
          <w:w w:val="95"/>
          <w:sz w:val="32"/>
        </w:rPr>
        <w:t xml:space="preserve">填写、核对本人信息并对自己所填报的各项信息负责。信息项中如 </w:t>
      </w:r>
      <w:r>
        <w:rPr>
          <w:spacing w:val="-8"/>
          <w:sz w:val="32"/>
        </w:rPr>
        <w:t>有生僻字的可切换浏览器(推荐使用谷歌、火狐、IE9+)重试。</w:t>
      </w:r>
    </w:p>
    <w:p>
      <w:pPr>
        <w:pStyle w:val="8"/>
        <w:numPr>
          <w:ilvl w:val="0"/>
          <w:numId w:val="3"/>
        </w:numPr>
        <w:tabs>
          <w:tab w:val="left" w:pos="1339"/>
        </w:tabs>
        <w:spacing w:before="0" w:after="0" w:line="316" w:lineRule="auto"/>
        <w:ind w:left="218" w:right="264" w:firstLine="638"/>
        <w:jc w:val="both"/>
        <w:rPr>
          <w:sz w:val="32"/>
        </w:rPr>
      </w:pPr>
      <w:r>
        <w:rPr>
          <w:sz w:val="32"/>
        </w:rPr>
        <w:t xml:space="preserve">考生要在规定缴费时间内完成网上缴费。未完成缴费的， </w:t>
      </w:r>
      <w:r>
        <w:rPr>
          <w:spacing w:val="-17"/>
          <w:sz w:val="32"/>
        </w:rPr>
        <w:t xml:space="preserve">系统会在 </w:t>
      </w:r>
      <w:r>
        <w:rPr>
          <w:sz w:val="32"/>
        </w:rPr>
        <w:t>12</w:t>
      </w:r>
      <w:r>
        <w:rPr>
          <w:spacing w:val="-10"/>
          <w:sz w:val="32"/>
        </w:rPr>
        <w:t xml:space="preserve"> 小时后删除考生报考信息。信息删除后，报名规定时</w:t>
      </w:r>
      <w:r>
        <w:rPr>
          <w:spacing w:val="-13"/>
          <w:sz w:val="32"/>
        </w:rPr>
        <w:t>间内考生可重新报考。考生科目报名成功的唯一标识是：对应科目的支付状态为“已支付”。</w:t>
      </w:r>
    </w:p>
    <w:p>
      <w:pPr>
        <w:pStyle w:val="8"/>
        <w:numPr>
          <w:ilvl w:val="0"/>
          <w:numId w:val="3"/>
        </w:numPr>
        <w:tabs>
          <w:tab w:val="left" w:pos="1339"/>
        </w:tabs>
        <w:spacing w:before="0" w:after="0" w:line="316" w:lineRule="auto"/>
        <w:ind w:left="218" w:right="348" w:firstLine="638"/>
        <w:jc w:val="left"/>
        <w:rPr>
          <w:sz w:val="32"/>
        </w:rPr>
      </w:pPr>
      <w:r>
        <w:rPr>
          <w:w w:val="95"/>
          <w:sz w:val="32"/>
        </w:rPr>
        <w:t xml:space="preserve">在规定报名时间内，已报考未支付的科目可以随时修改， </w:t>
      </w:r>
      <w:r>
        <w:rPr>
          <w:sz w:val="32"/>
        </w:rPr>
        <w:t>已支付的科目不可修改或取消。</w:t>
      </w:r>
    </w:p>
    <w:p>
      <w:pPr>
        <w:pStyle w:val="8"/>
        <w:numPr>
          <w:ilvl w:val="0"/>
          <w:numId w:val="3"/>
        </w:numPr>
        <w:tabs>
          <w:tab w:val="left" w:pos="1339"/>
        </w:tabs>
        <w:spacing w:before="0" w:after="0" w:line="316" w:lineRule="auto"/>
        <w:ind w:left="218" w:right="264" w:firstLine="638"/>
        <w:jc w:val="both"/>
        <w:rPr>
          <w:sz w:val="32"/>
        </w:rPr>
      </w:pPr>
      <w:r>
        <w:rPr>
          <w:spacing w:val="-16"/>
          <w:sz w:val="32"/>
        </w:rPr>
        <w:t>缴费时，如银行扣费成功，但系统显示科目支付状态为“未</w:t>
      </w:r>
      <w:r>
        <w:rPr>
          <w:spacing w:val="-12"/>
          <w:w w:val="95"/>
          <w:sz w:val="32"/>
        </w:rPr>
        <w:t xml:space="preserve">支付”时，不要重复缴费，可点击“更新”按钮更新支付状态，或 </w:t>
      </w:r>
      <w:r>
        <w:rPr>
          <w:spacing w:val="-12"/>
          <w:sz w:val="32"/>
        </w:rPr>
        <w:t>拨打考点咨询电话查询支付状态。</w:t>
      </w:r>
    </w:p>
    <w:p>
      <w:pPr>
        <w:pStyle w:val="2"/>
        <w:spacing w:line="418" w:lineRule="exact"/>
        <w:jc w:val="both"/>
      </w:pPr>
      <w:r>
        <w:t>（三）A 级报名方式</w:t>
      </w:r>
    </w:p>
    <w:p>
      <w:pPr>
        <w:pStyle w:val="4"/>
        <w:spacing w:before="104" w:line="316" w:lineRule="auto"/>
        <w:ind w:left="218" w:right="264" w:firstLine="638"/>
        <w:jc w:val="both"/>
      </w:pPr>
      <w:r>
        <w:rPr>
          <w:spacing w:val="5"/>
        </w:rPr>
        <w:t>第一阶段（</w:t>
      </w:r>
      <w:r>
        <w:rPr>
          <w:spacing w:val="3"/>
        </w:rPr>
        <w:t>考前测试）：3</w:t>
      </w:r>
      <w:r>
        <w:rPr>
          <w:spacing w:val="-53"/>
        </w:rPr>
        <w:t xml:space="preserve"> 月 </w:t>
      </w:r>
      <w:r>
        <w:t>13</w:t>
      </w:r>
      <w:r>
        <w:rPr>
          <w:spacing w:val="-18"/>
        </w:rPr>
        <w:t xml:space="preserve"> 日前，</w:t>
      </w:r>
      <w:r>
        <w:t>2016</w:t>
      </w:r>
      <w:r>
        <w:rPr>
          <w:spacing w:val="5"/>
        </w:rPr>
        <w:t>、</w:t>
      </w:r>
      <w:r>
        <w:t>2017</w:t>
      </w:r>
      <w:r>
        <w:rPr>
          <w:spacing w:val="5"/>
        </w:rPr>
        <w:t>、</w:t>
      </w:r>
      <w:r>
        <w:t>2018</w:t>
      </w:r>
      <w:r>
        <w:rPr>
          <w:spacing w:val="-40"/>
        </w:rPr>
        <w:t xml:space="preserve"> 级</w:t>
      </w:r>
      <w:r>
        <w:rPr>
          <w:spacing w:val="-48"/>
        </w:rPr>
        <w:t xml:space="preserve">有意向报考 </w:t>
      </w:r>
      <w:r>
        <w:t>A</w:t>
      </w:r>
      <w:r>
        <w:rPr>
          <w:spacing w:val="-16"/>
        </w:rPr>
        <w:t xml:space="preserve"> 级的学生参加统一安排的 </w:t>
      </w:r>
      <w:r>
        <w:t>A</w:t>
      </w:r>
      <w:r>
        <w:rPr>
          <w:spacing w:val="-16"/>
        </w:rPr>
        <w:t xml:space="preserve"> 级摸底测试。请二级学院</w:t>
      </w:r>
      <w:r>
        <w:rPr>
          <w:spacing w:val="-24"/>
        </w:rPr>
        <w:t xml:space="preserve">负责通知有意报考 </w:t>
      </w:r>
      <w:r>
        <w:t>A</w:t>
      </w:r>
      <w:r>
        <w:rPr>
          <w:spacing w:val="-14"/>
        </w:rPr>
        <w:t xml:space="preserve"> 级考试的学生、汇总名单报教务处张清彬，要</w:t>
      </w:r>
      <w:r>
        <w:rPr>
          <w:spacing w:val="-49"/>
        </w:rPr>
        <w:t xml:space="preserve">求 </w:t>
      </w:r>
      <w:r>
        <w:t>2016</w:t>
      </w:r>
      <w:r>
        <w:rPr>
          <w:spacing w:val="5"/>
        </w:rPr>
        <w:t>、</w:t>
      </w:r>
      <w:r>
        <w:t>2017</w:t>
      </w:r>
      <w:r>
        <w:rPr>
          <w:spacing w:val="5"/>
        </w:rPr>
        <w:t>、</w:t>
      </w:r>
      <w:r>
        <w:t>2018</w:t>
      </w:r>
      <w:r>
        <w:rPr>
          <w:spacing w:val="-6"/>
        </w:rPr>
        <w:t xml:space="preserve"> 级有意报考的学生必须参加摸底测试，不参加摸底测试的学生不予报名，摸底测试时间另行通知。</w:t>
      </w:r>
    </w:p>
    <w:p>
      <w:pPr>
        <w:pStyle w:val="4"/>
        <w:spacing w:line="316" w:lineRule="auto"/>
        <w:ind w:left="218" w:right="264" w:firstLine="638"/>
        <w:jc w:val="both"/>
      </w:pPr>
      <w:r>
        <w:rPr>
          <w:spacing w:val="-8"/>
        </w:rPr>
        <w:t>第二阶段</w:t>
      </w:r>
      <w:r>
        <w:t>（报名</w:t>
      </w:r>
      <w:r>
        <w:rPr>
          <w:spacing w:val="-11"/>
        </w:rPr>
        <w:t>）：2016</w:t>
      </w:r>
      <w:r>
        <w:rPr>
          <w:spacing w:val="-31"/>
        </w:rPr>
        <w:t>、</w:t>
      </w:r>
      <w:r>
        <w:t>2017</w:t>
      </w:r>
      <w:r>
        <w:rPr>
          <w:spacing w:val="-31"/>
        </w:rPr>
        <w:t>、</w:t>
      </w:r>
      <w:r>
        <w:t>2018</w:t>
      </w:r>
      <w:r>
        <w:rPr>
          <w:spacing w:val="-10"/>
        </w:rPr>
        <w:t xml:space="preserve"> 级达到报考分数线的学生由教务处和英语科任教师统一推荐报名。 </w:t>
      </w:r>
      <w:r>
        <w:t>3</w:t>
      </w:r>
      <w:r>
        <w:rPr>
          <w:spacing w:val="-55"/>
        </w:rPr>
        <w:t xml:space="preserve"> 月 </w:t>
      </w:r>
      <w:r>
        <w:t>26</w:t>
      </w:r>
      <w:r>
        <w:rPr>
          <w:spacing w:val="-13"/>
        </w:rPr>
        <w:t xml:space="preserve"> 日前英语教研</w:t>
      </w:r>
      <w:r>
        <w:rPr>
          <w:spacing w:val="-12"/>
        </w:rPr>
        <w:t xml:space="preserve">室汇总推荐 </w:t>
      </w:r>
      <w:r>
        <w:t>A</w:t>
      </w:r>
      <w:r>
        <w:rPr>
          <w:spacing w:val="-6"/>
        </w:rPr>
        <w:t xml:space="preserve"> 级报考学生名单统一汇总 </w:t>
      </w:r>
      <w:r>
        <w:t>A 级考试报名表电子版报送教务处张清彬。</w:t>
      </w:r>
    </w:p>
    <w:p>
      <w:pPr>
        <w:pStyle w:val="4"/>
        <w:spacing w:line="405" w:lineRule="exact"/>
        <w:ind w:left="856"/>
        <w:jc w:val="both"/>
      </w:pPr>
      <w:r>
        <w:t>第三阶段（照相、信息核对）：4</w:t>
      </w:r>
      <w:r>
        <w:rPr>
          <w:spacing w:val="-55"/>
        </w:rPr>
        <w:t xml:space="preserve"> 月 </w:t>
      </w:r>
      <w:r>
        <w:t>4</w:t>
      </w:r>
      <w:r>
        <w:rPr>
          <w:spacing w:val="-10"/>
        </w:rPr>
        <w:t xml:space="preserve"> 日前教务处组织报名考</w:t>
      </w:r>
    </w:p>
    <w:p>
      <w:pPr>
        <w:spacing w:after="0" w:line="405" w:lineRule="exact"/>
        <w:jc w:val="both"/>
        <w:sectPr>
          <w:pgSz w:w="11910" w:h="16840"/>
          <w:pgMar w:top="1260" w:right="1020" w:bottom="820" w:left="1200" w:header="0" w:footer="624" w:gutter="0"/>
        </w:sectPr>
      </w:pPr>
    </w:p>
    <w:p>
      <w:pPr>
        <w:pStyle w:val="4"/>
        <w:spacing w:before="25" w:line="316" w:lineRule="auto"/>
        <w:ind w:left="218" w:right="184"/>
      </w:pPr>
      <w:r>
        <w:rPr>
          <w:w w:val="95"/>
        </w:rPr>
        <w:t xml:space="preserve">生照相，核对信息。未提供电子相片者、未签名确认者，一律取消 </w:t>
      </w:r>
      <w:r>
        <w:t>报名资格。</w:t>
      </w:r>
    </w:p>
    <w:p>
      <w:pPr>
        <w:pStyle w:val="2"/>
        <w:spacing w:line="419" w:lineRule="exact"/>
      </w:pPr>
      <w:r>
        <w:t>（四）其他事项</w:t>
      </w:r>
    </w:p>
    <w:p>
      <w:pPr>
        <w:pStyle w:val="3"/>
        <w:spacing w:before="119"/>
      </w:pPr>
      <w:r>
        <w:rPr>
          <w:spacing w:val="-12"/>
        </w:rPr>
        <w:t xml:space="preserve">报名过程遇见其他问题：咨询 </w:t>
      </w:r>
      <w:r>
        <w:t>31930660</w:t>
      </w:r>
      <w:r>
        <w:rPr>
          <w:spacing w:val="-60"/>
        </w:rPr>
        <w:t>、</w:t>
      </w:r>
      <w:r>
        <w:t>18389294851</w:t>
      </w:r>
      <w:r>
        <w:rPr>
          <w:spacing w:val="-22"/>
        </w:rPr>
        <w:t xml:space="preserve"> 张老师</w:t>
      </w:r>
    </w:p>
    <w:p>
      <w:pPr>
        <w:spacing w:before="90"/>
        <w:ind w:left="924" w:right="0" w:firstLine="0"/>
        <w:jc w:val="left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四、收费标准及方法</w:t>
      </w:r>
    </w:p>
    <w:p>
      <w:pPr>
        <w:pStyle w:val="4"/>
        <w:spacing w:before="119" w:line="316" w:lineRule="auto"/>
        <w:ind w:left="218" w:right="103" w:firstLine="638"/>
      </w:pPr>
      <w:r>
        <w:rPr>
          <w:w w:val="99"/>
        </w:rPr>
        <w:t>（</w:t>
      </w:r>
      <w:r>
        <w:rPr>
          <w:spacing w:val="2"/>
          <w:w w:val="99"/>
        </w:rPr>
        <w:t>一</w:t>
      </w:r>
      <w:r>
        <w:rPr>
          <w:spacing w:val="-79"/>
          <w:w w:val="99"/>
        </w:rPr>
        <w:t>）</w:t>
      </w:r>
      <w:r>
        <w:rPr>
          <w:spacing w:val="-17"/>
          <w:w w:val="99"/>
        </w:rPr>
        <w:t>收费标准四、六级笔试</w:t>
      </w:r>
      <w:r>
        <w:rPr>
          <w:w w:val="99"/>
        </w:rPr>
        <w:t>（</w:t>
      </w:r>
      <w:r>
        <w:rPr>
          <w:spacing w:val="1"/>
          <w:w w:val="99"/>
        </w:rPr>
        <w:t>CE</w:t>
      </w:r>
      <w:r>
        <w:rPr>
          <w:spacing w:val="-2"/>
          <w:w w:val="99"/>
        </w:rPr>
        <w:t>T</w:t>
      </w:r>
      <w:r>
        <w:rPr>
          <w:spacing w:val="1"/>
          <w:w w:val="99"/>
        </w:rPr>
        <w:t>4-</w:t>
      </w:r>
      <w:r>
        <w:rPr>
          <w:spacing w:val="-2"/>
          <w:w w:val="99"/>
        </w:rPr>
        <w:t>6</w:t>
      </w:r>
      <w:r>
        <w:rPr>
          <w:spacing w:val="-79"/>
          <w:w w:val="99"/>
        </w:rPr>
        <w:t>）</w:t>
      </w:r>
      <w:r>
        <w:rPr>
          <w:spacing w:val="1"/>
          <w:w w:val="99"/>
        </w:rPr>
        <w:t>4</w:t>
      </w:r>
      <w:r>
        <w:rPr>
          <w:w w:val="99"/>
        </w:rPr>
        <w:t>0</w:t>
      </w:r>
      <w:r>
        <w:t xml:space="preserve"> </w:t>
      </w:r>
      <w:r>
        <w:rPr>
          <w:w w:val="99"/>
        </w:rPr>
        <w:t>元</w:t>
      </w:r>
      <w:r>
        <w:rPr>
          <w:spacing w:val="1"/>
          <w:w w:val="99"/>
        </w:rPr>
        <w:t>/</w:t>
      </w:r>
      <w:r>
        <w:rPr>
          <w:spacing w:val="-75"/>
          <w:w w:val="99"/>
        </w:rPr>
        <w:t>人</w:t>
      </w:r>
      <w:r>
        <w:rPr>
          <w:spacing w:val="-3"/>
          <w:w w:val="99"/>
        </w:rPr>
        <w:t>（</w:t>
      </w:r>
      <w:r>
        <w:rPr>
          <w:w w:val="99"/>
        </w:rPr>
        <w:t>网上缴费</w:t>
      </w:r>
      <w:r>
        <w:rPr>
          <w:spacing w:val="-159"/>
          <w:w w:val="99"/>
        </w:rPr>
        <w:t>）</w:t>
      </w:r>
      <w:r>
        <w:rPr>
          <w:w w:val="99"/>
        </w:rPr>
        <w:t>，</w:t>
      </w:r>
      <w:r>
        <w:t>四、六级口试（CET-SET）</w:t>
      </w:r>
      <w:r>
        <w:rPr>
          <w:spacing w:val="-12"/>
        </w:rPr>
        <w:t xml:space="preserve">全国统一标准 </w:t>
      </w:r>
      <w:r>
        <w:t>50</w:t>
      </w:r>
      <w:r>
        <w:rPr>
          <w:spacing w:val="-41"/>
        </w:rPr>
        <w:t xml:space="preserve"> 元</w:t>
      </w:r>
      <w:r>
        <w:t>/人（网上缴费）；</w:t>
      </w:r>
    </w:p>
    <w:p>
      <w:pPr>
        <w:pStyle w:val="4"/>
        <w:spacing w:line="408" w:lineRule="exact"/>
        <w:ind w:left="856"/>
      </w:pPr>
      <w:r>
        <w:t>（二）A 级免报名费。</w:t>
      </w:r>
    </w:p>
    <w:p>
      <w:pPr>
        <w:pStyle w:val="4"/>
        <w:spacing w:before="130"/>
        <w:ind w:left="1178"/>
      </w:pPr>
      <w:r>
        <w:t>附件：1.英语 A 级报名表（样表）</w:t>
      </w:r>
    </w:p>
    <w:p>
      <w:pPr>
        <w:pStyle w:val="4"/>
        <w:spacing w:before="130"/>
        <w:ind w:left="2138"/>
      </w:pPr>
      <w:r>
        <w:t>2.大学英语四、六级笔试考试（CET4-6）网上报名</w:t>
      </w:r>
    </w:p>
    <w:p>
      <w:pPr>
        <w:pStyle w:val="4"/>
        <w:spacing w:before="130"/>
        <w:ind w:left="218"/>
      </w:pPr>
      <w:r>
        <w:t>操作流程图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85" w:line="316" w:lineRule="auto"/>
        <w:ind w:left="5659" w:right="1001" w:hanging="495"/>
      </w:pPr>
      <w:r>
        <w:drawing>
          <wp:anchor distT="0" distB="0" distL="0" distR="0" simplePos="0" relativeHeight="251488256" behindDoc="1" locked="0" layoutInCell="1" allowOverlap="1">
            <wp:simplePos x="0" y="0"/>
            <wp:positionH relativeFrom="page">
              <wp:posOffset>4410075</wp:posOffset>
            </wp:positionH>
            <wp:positionV relativeFrom="paragraph">
              <wp:posOffset>-469265</wp:posOffset>
            </wp:positionV>
            <wp:extent cx="1432560" cy="14325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海南职业技术学院教务处</w:t>
      </w:r>
      <w:r>
        <w:t>2019</w:t>
      </w:r>
      <w:r>
        <w:rPr>
          <w:spacing w:val="-54"/>
        </w:rPr>
        <w:t xml:space="preserve"> 年 </w:t>
      </w:r>
      <w:r>
        <w:t>3</w:t>
      </w:r>
      <w:r>
        <w:rPr>
          <w:spacing w:val="-55"/>
        </w:rPr>
        <w:t xml:space="preserve"> 月 </w:t>
      </w:r>
      <w:r>
        <w:t>11</w:t>
      </w:r>
      <w:r>
        <w:rPr>
          <w:spacing w:val="-41"/>
        </w:rPr>
        <w:t xml:space="preserve"> 日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17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168275</wp:posOffset>
                </wp:positionV>
                <wp:extent cx="5619115" cy="0"/>
                <wp:effectExtent l="0" t="0" r="0" b="0"/>
                <wp:wrapTopAndBottom/>
                <wp:docPr id="18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115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70.9pt;margin-top:13.25pt;height:0pt;width:442.45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+7tyn9UAAAAKAQAADwAAAAAAAAABACAAAAAiAAAAZHJz&#10;L2Rvd25yZXYueG1sUEsBAhQAFAAAAAgAh07iQHrxZTbOAQAAjwMAAA4AAAAAAAAAAQAgAAAAJAEA&#10;AGRycy9lMm9Eb2MueG1sUEsFBgAAAAAGAAYAWQEAAGQ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4"/>
        <w:tabs>
          <w:tab w:val="left" w:pos="5498"/>
        </w:tabs>
        <w:spacing w:before="81"/>
        <w:ind w:left="537"/>
      </w:pPr>
      <w:r>
        <w:t>海南职业技术学院教务处</w:t>
      </w:r>
      <w:r>
        <w:tab/>
      </w:r>
      <w:r>
        <w:t>2019</w:t>
      </w:r>
      <w:r>
        <w:rPr>
          <w:spacing w:val="-81"/>
        </w:rPr>
        <w:t xml:space="preserve"> </w:t>
      </w:r>
      <w:r>
        <w:t>年</w:t>
      </w:r>
      <w:r>
        <w:rPr>
          <w:spacing w:val="-81"/>
        </w:rPr>
        <w:t xml:space="preserve"> </w:t>
      </w:r>
      <w:r>
        <w:t>3</w:t>
      </w:r>
      <w:r>
        <w:rPr>
          <w:spacing w:val="-80"/>
        </w:rPr>
        <w:t xml:space="preserve"> </w:t>
      </w:r>
      <w:r>
        <w:t>月</w:t>
      </w:r>
      <w:r>
        <w:rPr>
          <w:spacing w:val="-80"/>
        </w:rPr>
        <w:t xml:space="preserve"> </w:t>
      </w:r>
      <w:r>
        <w:t>11</w:t>
      </w:r>
      <w:r>
        <w:rPr>
          <w:spacing w:val="-80"/>
        </w:rPr>
        <w:t xml:space="preserve"> </w:t>
      </w:r>
      <w:r>
        <w:t>日印发</w:t>
      </w:r>
    </w:p>
    <w:p>
      <w:pPr>
        <w:pStyle w:val="4"/>
        <w:spacing w:before="11"/>
        <w:rPr>
          <w:sz w:val="10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118745</wp:posOffset>
                </wp:positionV>
                <wp:extent cx="5586730" cy="0"/>
                <wp:effectExtent l="0" t="0" r="0" b="0"/>
                <wp:wrapTopAndBottom/>
                <wp:docPr id="19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73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70.9pt;margin-top:9.35pt;height:0pt;width:439.9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AUh7G1gAAAAoBAAAPAAAAAAAAAAEAIAAAACIAAABk&#10;cnMvZG93bnJldi54bWxQSwECFAAUAAAACACHTuJA1+SgrM8BAACPAwAADgAAAAAAAAABACAAAAAl&#10;AQAAZHJzL2Uyb0RvYy54bWxQSwUGAAAAAAYABgBZAQAAZgUAAAAA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4"/>
        <w:spacing w:before="88"/>
        <w:ind w:left="6136"/>
      </w:pPr>
      <w:r>
        <w:t>（共印 15 份）</w:t>
      </w:r>
    </w:p>
    <w:sectPr>
      <w:pgSz w:w="11910" w:h="16840"/>
      <w:pgMar w:top="1260" w:right="1020" w:bottom="820" w:left="1200" w:header="0" w:footer="62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483136" behindDoc="1" locked="0" layoutInCell="1" allowOverlap="1">
              <wp:simplePos x="0" y="0"/>
              <wp:positionH relativeFrom="page">
                <wp:posOffset>3600450</wp:posOffset>
              </wp:positionH>
              <wp:positionV relativeFrom="page">
                <wp:posOffset>10156190</wp:posOffset>
              </wp:positionV>
              <wp:extent cx="214630" cy="152400"/>
              <wp:effectExtent l="0" t="0" r="0" b="0"/>
              <wp:wrapNone/>
              <wp:docPr id="2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6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3.5pt;margin-top:799.7pt;height:12pt;width:16.9pt;mso-position-horizontal-relative:page;mso-position-vertical-relative:page;z-index:-251833344;mso-width-relative:page;mso-height-relative:page;" filled="f" stroked="f" coordsize="21600,21600" o:gfxdata="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YfDl79sAAAANAQAADwAAAAAA&#10;AAABACAAAAAiAAAAZHJzL2Rvd25yZXYueG1sUEsBAhQAFAAAAAgAh07iQF5DfLKeAQAAJA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18" w:hanging="32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460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262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06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68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71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74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77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80" w:hanging="322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1339" w:hanging="32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74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09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43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78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1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47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82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16" w:hanging="322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(%1)"/>
      <w:lvlJc w:val="left"/>
      <w:pPr>
        <w:ind w:left="218" w:hanging="483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66" w:hanging="4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13" w:hanging="4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59" w:hanging="4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06" w:hanging="4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53" w:hanging="4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99" w:hanging="4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46" w:hanging="4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92" w:hanging="483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C53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24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856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218" w:right="264" w:firstLine="638"/>
    </w:pPr>
    <w:rPr>
      <w:rFonts w:ascii="仿宋" w:hAnsi="仿宋" w:eastAsia="仿宋" w:cs="仿宋"/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before="112"/>
      <w:ind w:left="432" w:right="311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2019-04-02T08:11:00Z</dcterms:created>
  <dc:creator>Administrator</dc:creator>
  <cp:lastModifiedBy>Ring</cp:lastModifiedBy>
  <dcterms:modified xsi:type="dcterms:W3CDTF">2019-04-02T08:11:33Z</dcterms:modified>
  <dc:title>海南职业技术学院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2019-04-02T00:00:00Z</vt:filetime>
  </property>
  <property fmtid="{D5CDD505-2E9C-101B-9397-08002B2CF9AE}" pid="5" name="KSOProductBuildVer">
    <vt:lpwstr>2052-11.1.0.8567</vt:lpwstr>
  </property>
</Properties>
</file>